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82fe" w14:textId="3988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Атбасарскому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30 июня 2015 года № а-7/219. Зарегистрировано Департаментом юстиции Акмолинской области 24 июля 2015 года № 4896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 Приказом исполняющего обязанности Министра сельского хозяйства Республики Казахстан от 27 февраля 2015 года № 4-3/177, на основании заключения товарищества с ограниченной ответственностью «Научно – производственный центр зернового хозяйства имени А.И.Бараева» от 20 мая 2015 года № 295,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Атбасарскому району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Атбасарского района Кисикова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20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А.Никишов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Атбасарского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«30» июня 2015 года № а-7/219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Атбасарскому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5959"/>
        <w:gridCol w:w="3447"/>
        <w:gridCol w:w="3448"/>
      </w:tblGrid>
      <w:tr>
        <w:trPr>
          <w:trHeight w:val="11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заявки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(начало, завершение)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5 июня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7 июня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7 июня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30 мая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31 мая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30 мая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 мая по 10 июня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открытого грунта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апреля по 20 июня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и зернофураж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30 мая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Сорго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10 июня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и бобовые травы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апреля по 15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