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8c68" w14:textId="3b3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2014 года № 5С 30/3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2015 года № 5С 33/3. Зарегистрировано Департаментом юстиции Акмолинской области 11 августа 2015 года № 4935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2015-2017 годы» от 24 декабря 2014 года № 5С 30/3 (зарегистрировано в Реестре государственной регистрации нормативных правовых актов № 4547, опубликовано 6 февраля 2015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3 255 857,5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–1 990 823,5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3 276 776,1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5 998,8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8 926,8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26 917,4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августа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33/3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2"/>
        <w:gridCol w:w="733"/>
        <w:gridCol w:w="9014"/>
        <w:gridCol w:w="281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3 255 857,5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73"/>
        <w:gridCol w:w="1375"/>
        <w:gridCol w:w="753"/>
        <w:gridCol w:w="7393"/>
        <w:gridCol w:w="265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3 276 776,1</w:t>
            </w:r>
          </w:p>
        </w:tc>
      </w:tr>
      <w:tr>
        <w:trPr>
          <w:trHeight w:val="4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251 382,5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25 135,0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2 139 145,5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2 139 145,5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1 642 836,0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3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150 483,8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1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5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120 549,0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11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80 378,1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4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19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1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8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-26 917,4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33/3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22"/>
        <w:gridCol w:w="886"/>
        <w:gridCol w:w="8779"/>
        <w:gridCol w:w="22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219 289,5</w:t>
            </w:r>
          </w:p>
        </w:tc>
      </w:tr>
      <w:tr>
        <w:trPr>
          <w:trHeight w:val="27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2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12 009,0</w:t>
            </w:r>
          </w:p>
        </w:tc>
      </w:tr>
      <w:tr>
        <w:trPr>
          <w:trHeight w:val="39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33/3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30/3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353 375,5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 города Атбасар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Полтавской средней школы в селе Полтавка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города Атбасар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