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3b8d1" w14:textId="733b8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спроса и предложения на общественные работы, утверждении перечня организаций, видов, объемов, конкретных условий общественных работ, размеров оплаты труда участников и источников их финансирования по Атбасарскому району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Атбасарского района Акмолинской области от 16 ноября 2015 года № а-11/377. Зарегистрировано Департаментом юстиции Акмолинской области 4 декабря 2015 года № 5110. Утратило силу постановлением акимата Атбасарского района Акмолинской области от 12 апреля 2016 года № а-4/106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Атбасарского района Акмолинской области от 12.04.2016 </w:t>
      </w:r>
      <w:r>
        <w:rPr>
          <w:rFonts w:ascii="Times New Roman"/>
          <w:b w:val="false"/>
          <w:i w:val="false"/>
          <w:color w:val="ff0000"/>
          <w:sz w:val="28"/>
        </w:rPr>
        <w:t>№ а-4/106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Атбасарского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спрос и предложение на общественные работы по Атбасарскому району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размеры оплаты труда участников и источники их финансирования на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Атбасарского района Чирикова А.В.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А.Никишов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2015 года № а-11/377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Спрос и предложение на общественные работы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0"/>
        <w:gridCol w:w="4721"/>
        <w:gridCol w:w="2744"/>
        <w:gridCol w:w="2745"/>
      </w:tblGrid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Атбасар Атбасарского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Борисовка Атбасарского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Есенгельды Атбасарского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Макеевского сельского округа Атбасарского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Мариновского сельского округа Атбасарского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Новоалександровского сельского округа Атбасарского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Новосельское Атбасарского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Октябрьского сельского округа Атбасарского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Покровского сельского округа Атбасарского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Полтавского сельского округа Атбасарского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Сепе Атбасарского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Сергеевского сельского округа Атбасарского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Сочинское Атбасарского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Тельманского сельского округа Атбасарского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Шункыркольского сельского округа Атбасарского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Ярославского сельского округа Атбасарского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2015 года № а-11/377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работ, размеры оплаты труда участников и источники их финансирования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0"/>
        <w:gridCol w:w="3975"/>
        <w:gridCol w:w="2070"/>
        <w:gridCol w:w="4495"/>
      </w:tblGrid>
      <w:tr>
        <w:trPr>
          <w:trHeight w:val="30" w:hRule="atLeast"/>
        </w:trPr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Атбасар Атбасарского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корреспонденции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624000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Борисовка Атбасарского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отоплении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Есенгельды Атбасарского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социальных 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отоплении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ветеринарной обработке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Макеевского сельского округа Атбасарского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отоплении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Мариновского сельского округа Атбасарского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ветеринарной обработке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 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социальных 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отоплении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Новоалександровского сельского округа Атбасарского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отоплении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Новосельское Атбасарского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отоплении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ветеринарной обработке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Октябрьского сельского округа Атбасарского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отоплении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Покровского сельского округа Атбасарского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отоплении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Полтавского сельского округа Атбасарского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Сепе Атбасарского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ветеринарной обработке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отоплении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Сергеевского сельского округа Атбасарского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отоплении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Сочинское Атбасарского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ветеринарной обработке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Тельманского сельского округа Атбасарского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отоплении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ветеринарной обработке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социальных карт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Шункыркольском сельскому округу Атбасарского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отоплении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Ярославского сельского округа Атбасарского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работ по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отоплении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уборке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квадратных метра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3"/>
        <w:gridCol w:w="3033"/>
        <w:gridCol w:w="1434"/>
      </w:tblGrid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заключенному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