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ff57" w14:textId="ebdf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ноября 2015 года № а-11/383. Зарегистрировано Департаментом юстиции Акмолинской области 11 декабря 2015 года № 5121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Чирикова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а-11/383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Атбасарского района Акмолинской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а-6/213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81"/>
        <w:gridCol w:w="2317"/>
        <w:gridCol w:w="1099"/>
        <w:gridCol w:w="4450"/>
        <w:gridCol w:w="1100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2"/>
        <w:gridCol w:w="1328"/>
        <w:gridCol w:w="4271"/>
        <w:gridCol w:w="13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