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cab8" w14:textId="1c0c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2014 года № 5С 30/3 "О бюджете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2015 года № 5С 35/1-1. Зарегистрировано Департаментом юстиции Акмолинской области 30 декабря 2015 года № 5160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2015-2017 годы» от 24 декабря 2014 года № 5С 30/3 (зарегистрировано в Реестре государственной регистрации нормативных правовых актов № 4547, опубликовано 6 февраля 2015 года в газетах «Атбасар», «Простор»)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3 237 776,4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1 199 428,7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7 901,3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48 896,9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1 981 549,5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3 258 695,0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5 171,8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8 099,8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2 928,0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-26 090,4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26 090,4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8 092,0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2 928,0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20 926,4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Муратов Р.Р.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А.Н.Никишов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декабря 2015 год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35/1-1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30/3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689"/>
        <w:gridCol w:w="647"/>
        <w:gridCol w:w="9196"/>
        <w:gridCol w:w="25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3 237 776,4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1 199 428,7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90 997,0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90 997,0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617 373,7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617 373,7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389 872,0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253 421,0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29 563,0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103 088,0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7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93 364,0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53 443,0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32 362,0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0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7 901,3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4 370,1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</w:tr>
      <w:tr>
        <w:trPr>
          <w:trHeight w:val="8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3 530,8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3 530,8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48 896,9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6 890,9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6 890,9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1 981 549,5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1 981 549,5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1 981 549,5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73"/>
        <w:gridCol w:w="731"/>
        <w:gridCol w:w="8838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3 258 695,0</w:t>
            </w:r>
          </w:p>
        </w:tc>
      </w:tr>
      <w:tr>
        <w:trPr>
          <w:trHeight w:val="28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251 292,1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15 243,8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90 703,0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80 395,0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112 692,5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112 692,5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7 889,0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7 889,0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24 367,6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19 665,0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1 612,6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1 790,0</w:t>
            </w:r>
          </w:p>
        </w:tc>
      </w:tr>
      <w:tr>
        <w:trPr>
          <w:trHeight w:val="40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7 623,6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7 623,6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5 083,6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5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2 121 441,5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2 121 441,5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1 628 538,0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28 681,5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83 257,0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90 694,0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25 676,0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213 107,0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31 896,0</w:t>
            </w:r>
          </w:p>
        </w:tc>
      </w:tr>
      <w:tr>
        <w:trPr>
          <w:trHeight w:val="24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144 693,7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141 151,8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20 093,0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744,5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1 309,7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25 837,0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13 296,0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8 604,2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1 934,4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453,8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17 834,6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21 149,0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3 403,9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3 403,9</w:t>
            </w:r>
          </w:p>
        </w:tc>
      </w:tr>
      <w:tr>
        <w:trPr>
          <w:trHeight w:val="19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330 914,8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23 642,3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6 424,3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295 014,5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247 081,4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13 885,0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2 701,0</w:t>
            </w:r>
          </w:p>
        </w:tc>
      </w:tr>
      <w:tr>
        <w:trPr>
          <w:trHeight w:val="58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152 664,0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120 379,0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64 565,0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42 784,0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17 375,0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8 624,0</w:t>
            </w:r>
          </w:p>
        </w:tc>
      </w:tr>
      <w:tr>
        <w:trPr>
          <w:trHeight w:val="114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79 308,5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10 257,0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10 257,0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7 581,0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7 581,0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57 335,5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9 577,1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716,4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46 542,0</w:t>
            </w:r>
          </w:p>
        </w:tc>
      </w:tr>
      <w:tr>
        <w:trPr>
          <w:trHeight w:val="57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41 797,0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34 623,0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30 165,0</w:t>
            </w:r>
          </w:p>
        </w:tc>
      </w:tr>
      <w:tr>
        <w:trPr>
          <w:trHeight w:val="45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88 526,7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60 846,7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10 846,7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27 680,0</w:t>
            </w:r>
          </w:p>
        </w:tc>
      </w:tr>
      <w:tr>
        <w:trPr>
          <w:trHeight w:val="34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32 357,4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8 535,4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8 535,4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5 353,0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48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</w:tr>
      <w:tr>
        <w:trPr>
          <w:trHeight w:val="27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7 542,6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7 442,6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8 099,8</w:t>
            </w:r>
          </w:p>
        </w:tc>
      </w:tr>
      <w:tr>
        <w:trPr>
          <w:trHeight w:val="100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8 099,8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48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-26 090,4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8 092,0</w:t>
            </w:r>
          </w:p>
        </w:tc>
      </w:tr>
      <w:tr>
        <w:trPr>
          <w:trHeight w:val="25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4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  <w:tr>
        <w:trPr>
          <w:trHeight w:val="39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35/1-1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30/3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2"/>
        <w:gridCol w:w="2528"/>
      </w:tblGrid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418 791,2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213 107,0</w:t>
            </w:r>
          </w:p>
        </w:tc>
      </w:tr>
      <w:tr>
        <w:trPr>
          <w:trHeight w:val="6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46 313,0</w:t>
            </w:r>
          </w:p>
        </w:tc>
      </w:tr>
      <w:tr>
        <w:trPr>
          <w:trHeight w:val="6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14 888,2</w:t>
            </w:r>
          </w:p>
        </w:tc>
      </w:tr>
      <w:tr>
        <w:trPr>
          <w:trHeight w:val="15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12 149,0</w:t>
            </w:r>
          </w:p>
        </w:tc>
      </w:tr>
      <w:tr>
        <w:trPr>
          <w:trHeight w:val="6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139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121 578,0</w:t>
            </w:r>
          </w:p>
        </w:tc>
      </w:tr>
      <w:tr>
        <w:trPr>
          <w:trHeight w:val="6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6 260,0</w:t>
            </w:r>
          </w:p>
        </w:tc>
      </w:tr>
      <w:tr>
        <w:trPr>
          <w:trHeight w:val="60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1 038,0</w:t>
            </w:r>
          </w:p>
        </w:tc>
      </w:tr>
      <w:tr>
        <w:trPr>
          <w:trHeight w:val="42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8 092,0</w:t>
            </w:r>
          </w:p>
        </w:tc>
      </w:tr>
      <w:tr>
        <w:trPr>
          <w:trHeight w:val="3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35/1-1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30/3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2"/>
        <w:gridCol w:w="2508"/>
      </w:tblGrid>
      <w:tr>
        <w:trPr>
          <w:trHeight w:val="1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45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3 168,0</w:t>
            </w:r>
          </w:p>
        </w:tc>
      </w:tr>
      <w:tr>
        <w:trPr>
          <w:trHeight w:val="60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тепловых сетей города Атбасар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3 168,0</w:t>
            </w:r>
          </w:p>
        </w:tc>
      </w:tr>
      <w:tr>
        <w:trPr>
          <w:trHeight w:val="43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364 913,3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3 121,9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60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ремонт автомобильных дорог и разработку проектно-сметной документации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схемы теплоснабжения города Атбасар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28 065,0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46 542,0</w:t>
            </w:r>
          </w:p>
        </w:tc>
      </w:tr>
      <w:tr>
        <w:trPr>
          <w:trHeight w:val="60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716,4</w:t>
            </w:r>
          </w:p>
        </w:tc>
      </w:tr>
      <w:tr>
        <w:trPr>
          <w:trHeight w:val="60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здания Полтавской средней школы в селе Полтавка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1 437,5</w:t>
            </w:r>
          </w:p>
        </w:tc>
      </w:tr>
      <w:tr>
        <w:trPr>
          <w:trHeight w:val="60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отопительного сезона теплоснабжающим предприятиям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0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учебников, учебно-методических комплексов для районных государственных учреждений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60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центральной котельной и сетей теплоснабжения города Атбасар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142 307,5</w:t>
            </w:r>
          </w:p>
        </w:tc>
      </w:tr>
      <w:tr>
        <w:trPr>
          <w:trHeight w:val="43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прохождение отопительного сезона теплоснабжающим предприятиям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