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e79a" w14:textId="8b0e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2015 года № 5С 35/2. Зарегистрировано Департаментом юстиции Акмолинской области 13 января 2016 года № 5193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3 866 917,3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1 206 873,7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7 959,9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50 202,4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2 601 881,3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3 887 814,6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6 741,8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9 545,8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2 804,0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-27 639,1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финансирование дефицита (использование профицита) бюджета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27 639,1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9 545,0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2 804,0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20 898,1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Атбасарского районного маслихата Акмолинской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6С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Учесть, что в бюджете района на 2016 год предусмотрена субвенция, передаваемая из областного бюджета в сумме 1 035 037,0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Утвердить резерв местного исполнительного органа района на 2016 год в сумме 11 400,0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3 - в редакции решения Атбасарского районного маслихата Акмолинской области от 22.06.2016 </w:t>
      </w:r>
      <w:r>
        <w:rPr>
          <w:rFonts w:ascii="Times New Roman"/>
          <w:b w:val="false"/>
          <w:i w:val="false"/>
          <w:color w:val="ff0000"/>
          <w:sz w:val="28"/>
        </w:rPr>
        <w:t>№ 6С 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Утвердить бюджетные программы города районного значения, сел и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Учесть, что в бюджете района на 2016 год предусмотрены целевые трансферты и бюджетные кредиты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Учесть, что в бюджете района на 2016 год предусмотрены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6-1. Учесть, что в бюджете района на 2016 год предусмотрены трансферты из областного бюджета на компенсацию потерь бюджета района в сумме 50 000,0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6-1 в соответствии с решением Атбасарского районного маслихата Акмолинской области от 22.11.2016 </w:t>
      </w:r>
      <w:r>
        <w:rPr>
          <w:rFonts w:ascii="Times New Roman"/>
          <w:b w:val="false"/>
          <w:i w:val="false"/>
          <w:color w:val="ff0000"/>
          <w:sz w:val="28"/>
        </w:rPr>
        <w:t>№ 6С 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Учесть, что в бюджете района на 2016 год предусмотрено распределение трансфертов органам местного самоуправления между городом районного значения, селами, сельскими округами,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перечень районных бюджетных программ, не подлежащих секвестру в процессе исполнения бюджета района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Учесть, что в бюджете района на 2016 год предусмотрено погашение основного долга по бюджетным кредитам, выделенным в 2010-2015 годах для реализации мер социальной поддержки специалистов в сумме 3 523,0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Учесть, что в бюджете района на 2016 год предусмотрено вознаграждение по бюджетным кредитам, выделенным из республиканского бюджета на проведение ремонта общего имущества кондоминиума в сумме 32,0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Учесть, что в бюджете района на 2016 год предусмотрено вознаграждение по бюджетным кредитам, выделенным из республиканского бюджета для реализации мер социальной поддержки специалистов в сумме 4,0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Установить специалистам в области социального обеспечения, образования и культуры, являющихся гражданскими служащими и работающих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согласованному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Муратов Р.Р.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декабря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 35/2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Атбасарского районного маслихата Акмолинской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6С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1049"/>
        <w:gridCol w:w="790"/>
        <w:gridCol w:w="5153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3 866 917,3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1 206 873,7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387 032,7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251 463,7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2 601 881,3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2 601 881,3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2 601 881,3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1102"/>
        <w:gridCol w:w="1102"/>
        <w:gridCol w:w="5976"/>
        <w:gridCol w:w="3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3 887 814,6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2 563 066,5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2 563 066,5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2 008 491,3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349 972,5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-27 639,1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 35/2</w:t>
            </w:r>
          </w:p>
        </w:tc>
      </w:tr>
    </w:tbl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1049"/>
        <w:gridCol w:w="790"/>
        <w:gridCol w:w="5153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2 438 300,0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1220"/>
        <w:gridCol w:w="1220"/>
        <w:gridCol w:w="5298"/>
        <w:gridCol w:w="37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2 438 300,0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 35/2</w:t>
            </w:r>
          </w:p>
        </w:tc>
      </w:tr>
    </w:tbl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1049"/>
        <w:gridCol w:w="790"/>
        <w:gridCol w:w="5153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2 485 229,0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1220"/>
        <w:gridCol w:w="1220"/>
        <w:gridCol w:w="5298"/>
        <w:gridCol w:w="37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2 485 229,0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 35/2</w:t>
            </w:r>
          </w:p>
        </w:tc>
      </w:tr>
    </w:tbl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сел и сельских округов на 2016 год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4 - в редакции решения Атбасарского районного маслихата Акмолинской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6С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524"/>
        <w:gridCol w:w="1524"/>
        <w:gridCol w:w="4228"/>
        <w:gridCol w:w="39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212 276,4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Акана Курманова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Акана Курманова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 35/2</w:t>
            </w:r>
          </w:p>
        </w:tc>
      </w:tr>
    </w:tbl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сел и сельских округов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524"/>
        <w:gridCol w:w="1524"/>
        <w:gridCol w:w="4228"/>
        <w:gridCol w:w="39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 35/2</w:t>
            </w:r>
          </w:p>
        </w:tc>
      </w:tr>
    </w:tbl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сел и сельских округов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524"/>
        <w:gridCol w:w="1524"/>
        <w:gridCol w:w="4228"/>
        <w:gridCol w:w="39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 35/2</w:t>
            </w:r>
          </w:p>
        </w:tc>
      </w:tr>
    </w:tbl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7 - в редакции решения Атбасарского районного маслихата Акмолинской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6С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6"/>
        <w:gridCol w:w="5124"/>
      </w:tblGrid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1 284 814,9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в области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размешение государственного социального заказа на развитие служб "Инватакси"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 35/2</w:t>
            </w:r>
          </w:p>
        </w:tc>
      </w:tr>
    </w:tbl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2016 год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8 - в редакции решения Атбасарского районного маслихата Акмолинской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6С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8"/>
        <w:gridCol w:w="4532"/>
      </w:tblGrid>
      <w:tr>
        <w:trPr>
          <w:trHeight w:val="30" w:hRule="atLeast"/>
        </w:trPr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инженерно-коммуникационной инфраструктуры в северной части (на участке площадью 10,5 га) в городе Атбасар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 для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размешение государственного социального заказа на развитие служб "Инватакси"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средний ремонт улично-дорожной сети города Атбасар улицы Веденеева, улицы Л.Белаш, улицы Ауэзова (от магазина "Сити Центр" до автостанции)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отопительного сезона теплоснабжающим 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единовременной материальной помощи к 71-годовщине Победы в Великой Отечественной войне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 по очагам сибиреязвенных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теплоснабжающим 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 35/2</w:t>
            </w:r>
          </w:p>
        </w:tc>
      </w:tr>
    </w:tbl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городом районного значения, селами, сельскими округами на 2016 год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9 - в редакции решения Атбасарского районного маслихата Акмолинской области от 22.11.2016 </w:t>
      </w:r>
      <w:r>
        <w:rPr>
          <w:rFonts w:ascii="Times New Roman"/>
          <w:b w:val="false"/>
          <w:i w:val="false"/>
          <w:color w:val="ff0000"/>
          <w:sz w:val="28"/>
        </w:rPr>
        <w:t>№ 6С 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5"/>
        <w:gridCol w:w="8195"/>
      </w:tblGrid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Акана Курманова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 35/2</w:t>
            </w:r>
          </w:p>
        </w:tc>
      </w:tr>
    </w:tbl>
    <w:bookmarkStart w:name="z4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бюджета района на 2016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9"/>
        <w:gridCol w:w="3801"/>
        <w:gridCol w:w="3801"/>
        <w:gridCol w:w="2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