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23f" w14:textId="117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Тельмана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Атбасарского района Акмолинской области от 28 декабря 2015 года № 1. Зарегистрировано Департаментом юстиции Акмолинской области 26 января 2016 года № 5230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с учетом мнения населения, на основании заключения заседания Акмолинской областной ономастической комиссии от 22 июля 2015 года, аким Тельманского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№ 2 села Тельмана на улицу Алии Молдагуловой.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Тельманского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К.Адепбаева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А.Кайдаулова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