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9db5" w14:textId="009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2014 года № 5С-34/1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июня 2015 года № 5С-39/1. Зарегистрировано Департаментом юстиции Акмолинской области 13 июля 2015 года № 4865.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газете "Бұлаңды Таңы" и 16 января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3623742,5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510884,0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3058740,5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3654757,6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-38243,2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38243,2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31015,2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Предусмотреть в районном бюджете на 2015 год целевые трансферты в сумме 1484659,5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целевые трансферты на развитие из республиканского бюджета в сумме 771521,0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669410,0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12011,0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90100,0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областного бюджета в сумме 114052,0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114052,0 тысячи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целевые текущие трансферты из республиканского бюджета в сумме 382927,0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172119,0 тысяч тенге на реализацию государственного образовательного заказа в дошкольных организациях образования, в том числе за счет целевого трансферта из Национального фонда Республики Казахстан в сумме 4456,0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42438,0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137384,0 тысячи тенге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2560,0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10418,0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тысяч тенге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из областного бюджета в сумме 216159,5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80000,0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тысячи тенге на возмещение (до 50%) стоимости сельскохозяйственных животных (крупного и мелкого рогатого скота)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11330,0 тысяч тенге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6750,0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16000,0 тысяч тенге на приобретение и доставку учебников, учебно - методических комплексов для районных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тысяч тенге на развитие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"О районном бюджете на 2015-2017 годы" от 24 декабря 2014 года № 5С-34/1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39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5С-39/1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2015 года № 5С-39/1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987"/>
        <w:gridCol w:w="1987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899"/>
        <w:gridCol w:w="1900"/>
        <w:gridCol w:w="22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7"/>
        <w:gridCol w:w="2363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2148"/>
        <w:gridCol w:w="2148"/>
        <w:gridCol w:w="2148"/>
        <w:gridCol w:w="18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