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779f" w14:textId="1027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Буландынскому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24 июля 2015 года № а-07/238. Зарегистрировано Департаментом юстиции Акмолинской области 17 августа 2015 года № 4942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утвержденными приказом исполняющего обязанности Министра сельского хозяйства Республики Казахстан от 27 февраля 2015 года № 4-3/177, на основании заключения товарищества с ограниченной ответственностью «Научно-производственный центр зернового хозяйства имени А.И. Бараева» от 25 мая 2015 года № 315,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Буландынскому району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Смагулова О.К.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распространяется на правоотношения возникшие с 30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акима района                           О.Смагулов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Буландынского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«24» июля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а-07/238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Буландынскому району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4904"/>
        <w:gridCol w:w="4500"/>
        <w:gridCol w:w="3502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субсидируемых приоритетных сельскохозяйственных культур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получение субсидий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05 июня</w:t>
            </w:r>
          </w:p>
        </w:tc>
        <w:tc>
          <w:tcPr>
            <w:tcW w:w="3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по 24 июля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07 июня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мая по 07 июня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на зеленную массу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25 августа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 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 мая по 31 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 кормовое, суданская трава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10 июня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 на семена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Ранневесенний посев многолетних злаковых и бобовых трав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первой возможности выезда в поле до 30 апреля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многолетних злаковых и бобовых трав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 мая по 15 июля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10 июня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открытого грунта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мая по 10 июня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