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32cf" w14:textId="18b3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21 августа 2015 года № 5С-40/3. Зарегистрировано Департаментом юстиции Акмолинской области 17 сентября 2015 года № 4978. Утратило силу решением Буландынского районного маслихата Акмолинской области от 11 февраля 2020 года № 6С-52/1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Буландынского районного маслихата Акмолинской области от 24.01.2019 </w:t>
      </w:r>
      <w:r>
        <w:rPr>
          <w:rFonts w:ascii="Times New Roman"/>
          <w:b w:val="false"/>
          <w:i w:val="false"/>
          <w:color w:val="000000"/>
          <w:sz w:val="28"/>
        </w:rPr>
        <w:t>№ 6С-35/4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перечня отдельных категорий нуждающихся граждан в Буландынском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августа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5С-40/3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Буландынском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в Буландынском районе (далее –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правила), "Об утверждении Типовых правил оказания социальной помощи, установления размеров и определения перечня отдельных категорий нуждающихся граждан",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утвержденного приказом Министра здравоохранения и социального развития Республики Казахстан от 28 апреля 2015 года № 279.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Буландынского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Буландынского района";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отдел по социальному обеспечению Буландынского района филиала некоммерческого акционерного общества "Государственная корпорация "Правительство для граждан"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Буландынского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Буландынского районного маслихата Акмолинской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 6С-2/6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11.08.2016 </w:t>
      </w:r>
      <w:r>
        <w:rPr>
          <w:rFonts w:ascii="Times New Roman"/>
          <w:b w:val="false"/>
          <w:i w:val="false"/>
          <w:color w:val="ff0000"/>
          <w:sz w:val="28"/>
        </w:rPr>
        <w:t>№ 6С-5/3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24.01.2019 </w:t>
      </w:r>
      <w:r>
        <w:rPr>
          <w:rFonts w:ascii="Times New Roman"/>
          <w:b w:val="false"/>
          <w:i w:val="false"/>
          <w:color w:val="000000"/>
          <w:sz w:val="28"/>
        </w:rPr>
        <w:t>№ 6С-35/4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прописанных и постоянно проживающих на территории Буландынского района.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Буландынского районного маслихата Акмолинской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 6С-2/6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– День пожилых;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второе воскресенье октября – День инвалидов Республики Казахстан;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Буландынского районного маслихата Акмолинской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6С-42/1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Буландынского районного маслихата Акмолинской области от 24.01.2019 </w:t>
      </w:r>
      <w:r>
        <w:rPr>
          <w:rFonts w:ascii="Times New Roman"/>
          <w:b w:val="false"/>
          <w:i w:val="false"/>
          <w:color w:val="000000"/>
          <w:sz w:val="28"/>
        </w:rPr>
        <w:t>№ 6С-35/4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26.06.2019 </w:t>
      </w:r>
      <w:r>
        <w:rPr>
          <w:rFonts w:ascii="Times New Roman"/>
          <w:b w:val="false"/>
          <w:i w:val="false"/>
          <w:color w:val="ff0000"/>
          <w:sz w:val="28"/>
        </w:rPr>
        <w:t>№ 6С-42/1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размеры социальной помощи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граждан: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ниже, получатели государственной базовой пенсионной выплаты ко Дню пожилых людей без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 с доходами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 проживающих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в службе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случае смерти на погребение военнообязанных, призывавшихся на учебные сборы и направлявшихся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либо наличие социально значимого заболевания.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Буландынского районного маслихата Акмолинской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6С-42/1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другим, категориям, приравненных по льготам и гарантиям к участникам Великой Отечественной войны;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минимальной пенсией и ниже, получатели государственной базовой пенсионной выплаты ко Дню пожилых людей без подачи заявления;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 Республики Казахстан: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Буландынского районного маслихата Акмолинской области от 24.01.2019 </w:t>
      </w:r>
      <w:r>
        <w:rPr>
          <w:rFonts w:ascii="Times New Roman"/>
          <w:b w:val="false"/>
          <w:i w:val="false"/>
          <w:color w:val="000000"/>
          <w:sz w:val="28"/>
        </w:rPr>
        <w:t>№ 6С-35/4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трудной жизненной ситуации социальная помощь оказывается один раз в год следующим категориям граждан: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при наступлении трудной жизненной ситуации независимо от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состоящим на учете в организациях здравоохранения в размере десяти кратного месячного расчетного показателя, без истребования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лечение, на основании списков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 без истребования доходов, в размере пятнадцати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в службе пробации в размере пяти кратного месячного расчетного показателя, без истребования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причинения ущерба гражданину (семье) либо его имуществу вследствие стихийного бедствия или пожара по заявлению не позднее трех месяцев с момента наступления события не учитывая среднедушевой доход гражданина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смерти на погребение военнообязанных, призывавшихся на учебные сборы и направлявшихся в Афганистан в период ведения боевых действий в размере пятнадцати 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ежеквартальная помощь на обеспечение льготного проезда многодетным семьям, имеющих четырех и более совместно проживающих несовершеннолетних детей без истребования доходах (проездные талоны на маршрутные автобусы города Макинск из расчета 2 талона в день согласно графика проезда маршрутных автобусов на текущий квартал). Возмещение затрат поставщикам услуг будет производиться согласно предоставленных актов оказанных услуг, талонов за проезд не позднее 5-го числа следующего за отчетным месяцем.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Буландынского районного маслихата Акмолинской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6С-42/1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участникам и инвалидам Великой Отечественной войны в размере ста процентов ежемесячно за счет целевых трансфертов, выделяемых из областного бюджета: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теплоснабжение, электроснабжение, канализацию, мусороудаление согласно реестров, предоставленных поставщиками услуг на счета 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и дрова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квитанции на приобретение твердого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помощь студентам из малообеспеченных и многодетных семей проживающих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решением Буландынского районного маслихата Акмолинской области от 24.01.2019 </w:t>
      </w:r>
      <w:r>
        <w:rPr>
          <w:rFonts w:ascii="Times New Roman"/>
          <w:b w:val="false"/>
          <w:i w:val="false"/>
          <w:color w:val="000000"/>
          <w:sz w:val="28"/>
        </w:rPr>
        <w:t>№ 6С-35/4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наступлении трудной жизненной ситуации, социальная помощь предоставляется один раз в год, учитывая среднедушевой доход гражданина (семьи) до прожиточного минимума следующим категориям граждан: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граждане (семьи).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Предельный размер социальной помощи равен 50 месячным расчетным показателям (предельный размер не распространяется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Буландынского районного маслихата Акмолинской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6С-21/4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к памятным датам и праздничным дням оказывается по списку, утверждаемому акиматом Буландынского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Буландынского районного маслихата Акмолинской области от 24.01.2019 </w:t>
      </w:r>
      <w:r>
        <w:rPr>
          <w:rFonts w:ascii="Times New Roman"/>
          <w:b w:val="false"/>
          <w:i w:val="false"/>
          <w:color w:val="000000"/>
          <w:sz w:val="28"/>
        </w:rPr>
        <w:t>№ 6С-35/4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Департамента по чрезвычайным ситуациям Акмолинской области отдел по чрезвычайным ситуациям Буландынского района, акт и/или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подверждающий статус многодетной матери.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Буландынского районного маслихата Акмолинской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6С-42/1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Документы предоставляются в подлинниках и копиях для сверки, после чего подлинники документов возвращаются заявителю.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решением Буландынского районного маслихата Акмолинской области от 11.08.2016 </w:t>
      </w:r>
      <w:r>
        <w:rPr>
          <w:rFonts w:ascii="Times New Roman"/>
          <w:b w:val="false"/>
          <w:i w:val="false"/>
          <w:color w:val="000000"/>
          <w:sz w:val="28"/>
        </w:rPr>
        <w:t>№ 6С-5/3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Отказ в оказании социальной помощи осуществляется в случаях: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Финансирование расходов на предоставление социальной помощи осуществляется в пределах средств, предусмотренных бюджетом Буландынского района на текущий финансовый год.</w:t>
      </w:r>
    </w:p>
    <w:bookmarkEnd w:id="53"/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Социальная помощь прекращается в случаях: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Буландынского района;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