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8cb8" w14:textId="e218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2014 года № 5С-34/1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21 сентября 2015 года № 5С-41/1. Зарегистрировано Департаментом юстиции Акмолинской области 9 октября 2015 года № 5007. Утратило силу решением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2015-2017 годы" от 24 декабря 2014 года № 5С-34/1 (зарегистрировано в Реестре государственной регистрации нормативных правовых актов № 4568, опубликовано 16 января 2015 года в газете "Бұлаңды Таңы" и 16 января 2015 года в газете "Вести Бұланды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3634542,3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532884,0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5942,0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36176,0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3059540,3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3665557,4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"1484659,5" заменить на цифры "1485459,3";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целевые текущие трансферты из республиканского бюджета в сумме 391274,2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12472,0 тысячи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180467,0 тысяч тенге на реализацию государственного образовательного заказа в дошкольных организациях образования, в том числе за счет целевого трансферта из Национального фонда Республики Казахстан в сумме 4456,0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42438,0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85,0 тысяч тенге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137384,0 тысячи тенге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2559,2 тысяч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10418,0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1145,0 тысяч тенге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1039,0 тысяч тенге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3267,0 тысяч тенге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целевые текущие трансферты из областного бюджета в сумме 208612,1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73742,1 тысяч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33565,0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2532,0 тысячи тенге на возмещение (до 50%) стоимости сельскохозяйственных животных (крупного и мелкого рогатого скота) больных бруцеллезом;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11330,0 тысяч тенге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4295,0 тысяч тенге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5625,0 тысяч тенге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1687,5 тысяч тенге на приобретение электронных учебников для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15835,5 тысяч тенге на приобретение и доставку учебников, учебно-методических комплексов для районных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60000,0 тысяч тенге на развитие жилищно-коммунального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41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сентября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5С-34/1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1197"/>
        <w:gridCol w:w="596"/>
        <w:gridCol w:w="1187"/>
        <w:gridCol w:w="10"/>
        <w:gridCol w:w="5189"/>
        <w:gridCol w:w="32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5С-41/1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5С-34/1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241"/>
        <w:gridCol w:w="1109"/>
        <w:gridCol w:w="975"/>
        <w:gridCol w:w="842"/>
        <w:gridCol w:w="842"/>
        <w:gridCol w:w="842"/>
        <w:gridCol w:w="842"/>
        <w:gridCol w:w="842"/>
        <w:gridCol w:w="975"/>
        <w:gridCol w:w="842"/>
        <w:gridCol w:w="842"/>
        <w:gridCol w:w="842"/>
        <w:gridCol w:w="842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464"/>
        <w:gridCol w:w="464"/>
        <w:gridCol w:w="1082"/>
        <w:gridCol w:w="997"/>
        <w:gridCol w:w="861"/>
        <w:gridCol w:w="724"/>
        <w:gridCol w:w="724"/>
        <w:gridCol w:w="724"/>
        <w:gridCol w:w="724"/>
        <w:gridCol w:w="724"/>
        <w:gridCol w:w="724"/>
        <w:gridCol w:w="724"/>
        <w:gridCol w:w="862"/>
        <w:gridCol w:w="725"/>
        <w:gridCol w:w="725"/>
        <w:gridCol w:w="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54"/>
        <w:gridCol w:w="454"/>
        <w:gridCol w:w="162"/>
        <w:gridCol w:w="1109"/>
        <w:gridCol w:w="975"/>
        <w:gridCol w:w="842"/>
        <w:gridCol w:w="842"/>
        <w:gridCol w:w="975"/>
        <w:gridCol w:w="975"/>
        <w:gridCol w:w="842"/>
        <w:gridCol w:w="975"/>
        <w:gridCol w:w="975"/>
        <w:gridCol w:w="975"/>
        <w:gridCol w:w="975"/>
        <w:gridCol w:w="975"/>
        <w:gridCol w:w="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