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51ad" w14:textId="4b95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23 декабря 2015 года № 5С-43/1. Зарегистрировано Департаментом юстиции Акмолинской области 13 января 2016 года № 5195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3587125,2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601679,0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32589,2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38794,0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2914063,0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3613143,7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8716,2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10959,1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2242,9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- -34734,7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34734,7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займов – 10959,0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2242,9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26018,6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Буландынского районного маслихата Акмолинской области от 23.11.2016 </w:t>
      </w:r>
      <w:r>
        <w:rPr>
          <w:rFonts w:ascii="Times New Roman"/>
          <w:b w:val="false"/>
          <w:i w:val="false"/>
          <w:color w:val="ff0000"/>
          <w:sz w:val="28"/>
        </w:rPr>
        <w:t>№ 6С-7/3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изменениями, внесенным решением Буландынского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6С-8/3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доходы районного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вознаграждения по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прочие неналоговые поступления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поступлений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продажа государственного имущества, закрепленного за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продажа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продажа нематериальных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решениями Буландынского районного маслихата Акмолинской области от 11.08.2016 </w:t>
      </w:r>
      <w:r>
        <w:rPr>
          <w:rFonts w:ascii="Times New Roman"/>
          <w:b w:val="false"/>
          <w:i w:val="false"/>
          <w:color w:val="ff0000"/>
          <w:sz w:val="28"/>
        </w:rPr>
        <w:t>№ 6С-5/2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23.11.2016 </w:t>
      </w:r>
      <w:r>
        <w:rPr>
          <w:rFonts w:ascii="Times New Roman"/>
          <w:b w:val="false"/>
          <w:i w:val="false"/>
          <w:color w:val="ff0000"/>
          <w:sz w:val="28"/>
        </w:rPr>
        <w:t>№ 6С-7/3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Предусмотреть в районном бюджете на 2016 год субвенцию, передаваемую из областного бюджета в сумме 1531037,0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Предусмотреть в районном бюджете на 2016 год резерв местного исполнительного органа района в сумме 12000,0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районном бюджете на 2016 год предусмотрены объемы трансфертов, передаваемых из районного бюджета органам местного самоуправления в сумме 36775,0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аппарату акима города 25449,0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Айнакольскому сельскому округу 332,0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Амангельдинскому аульному округу 1014,0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Вознесенскому сельскому округу 892,0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Даниловскому сельскому округу 1079,0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Ергольскому аульному округу 1330,0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Журавлевскому сельскому округу 1588,0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Капитоновскому сельскому округу 808,0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Караозекскому аульному округу 1018,0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Карамышевскому сельскому округу 1405,0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Никольскому сельскому округу 654,0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Новобратскому сельскому округу 1206,0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изменениями, внесенными решениями Буландынского районного маслихата Акмолинской области от 11.08.2016 </w:t>
      </w:r>
      <w:r>
        <w:rPr>
          <w:rFonts w:ascii="Times New Roman"/>
          <w:b w:val="false"/>
          <w:i w:val="false"/>
          <w:color w:val="ff0000"/>
          <w:sz w:val="28"/>
        </w:rPr>
        <w:t>№ 6С-5/2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23.11.2016 </w:t>
      </w:r>
      <w:r>
        <w:rPr>
          <w:rFonts w:ascii="Times New Roman"/>
          <w:b w:val="false"/>
          <w:i w:val="false"/>
          <w:color w:val="ff0000"/>
          <w:sz w:val="28"/>
        </w:rPr>
        <w:t>№ 6С-7/3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Предусмотреть в районном бюджете на 2016 год целевые трансферты в сумме 1383026,0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целевые трансферты на развитие из республиканского бюджета в сумме 16993,0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16993,0 тысячи тенге на проектирование и (или) строительство, реконструкцию жилья коммунального жилищного фонда, в том числе: 16993,0 тысячи тенге на строительство жилья для очередников;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целевые трансферты на развитие из областного бюджета в сумме 39768,0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29500,0 тысяч тенге на строительство и реконструкцию объектов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1,0 тысяча тенге на проектирование и (или) строительство, реконструкцию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4158,0 тысяч тенге на проектирование,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6109,0 тысяч тенге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целевые текущие трансферты из республиканского бюджета в сумме 1054903,7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8683,0 тысячи тенге на внедрение обусловленной денежной помощи по проекту Өрлеу;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221784,7 тысячи тенге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261,0 тысяча тенге на установку дорожных знаков и указателей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613949,0 тысяч тенге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50299,0 тысяч тенге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5806,0 тысяч тенге на увеличение норм обеспечения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1117,0 тысяч тенге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4416,0 тысяч тенге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36250,0 тысяч тенге на обеспечение экономической стабильности;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1728,0 тысяч тенге на размещение государственного социального заказа в неправительственных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103666,0 тысяч тенге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6944,0 тысячи тенге на создание цифровой образовательной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целевые текущие трансферты из областного бюджета в сумме 271361,3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50000,0 тысяч тенге на ремонт и содержание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33724,0 тысячи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3000,0 тысячи тенге на возмещение (до 50%) стоимости сельскохозяйственных животных (крупного и мелкого рогатого скота) больных бруцеллезом направленных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4320,0 тысяч тенге на содержание ребенка (детей), переданного патронатным воспитателям;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1613,0 тысяч тенге на приобретение электронных учебников для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1150,9 тысяч тенге на выплату единовременной материальной помощи к 71-летию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39000,0 тысяч тенге на капитальный ремонт и укрепление материально-технической базы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73000,0 тысяч тенге на развитие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95,9 тысяч тенге на проведение мероприятий по очагам сибиреязвенных захоронений;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23974,5 тысячи тенге на развитие городов и сельских населенных пунктов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41483,0 тысячи тенге на единовременные выплаты к 25-летию Дня Независимости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6 - в редакции решения Буландынского районного маслихата Акмолинской области от 23.11.2016 </w:t>
      </w:r>
      <w:r>
        <w:rPr>
          <w:rFonts w:ascii="Times New Roman"/>
          <w:b w:val="false"/>
          <w:i w:val="false"/>
          <w:color w:val="ff0000"/>
          <w:sz w:val="28"/>
        </w:rPr>
        <w:t>№ 6С-7/3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изменениями, внесенным решением Буландынского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6С-8/3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Учесть, в составе поступлений районного бюджета на 2016 год бюджетные кредиты из областного бюджета в сумме 10959,0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изменением, внесенным решением Буландынского районного маслихата Акмолинской области от 11.08.2016 </w:t>
      </w:r>
      <w:r>
        <w:rPr>
          <w:rFonts w:ascii="Times New Roman"/>
          <w:b w:val="false"/>
          <w:i w:val="false"/>
          <w:color w:val="ff0000"/>
          <w:sz w:val="28"/>
        </w:rPr>
        <w:t>№ 6С-5/2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Учесть, что в районном бюджете на 2016 год предусмотрено погашение бюджетных кредитов в областной бюджет в сумме 2242,9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изменением, внесенным решением Буландынского районного маслихата Акмолинской области от 23.11.2016 </w:t>
      </w:r>
      <w:r>
        <w:rPr>
          <w:rFonts w:ascii="Times New Roman"/>
          <w:b w:val="false"/>
          <w:i w:val="false"/>
          <w:color w:val="ff0000"/>
          <w:sz w:val="28"/>
        </w:rPr>
        <w:t>№ 6С-7/3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Установить специалистам образования, социального обеспечения, культуры,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перечень районных бюджетных программ,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Утвердить перечень бюджетных программ района в городе, города районного значения, поселка, села, сельского округа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43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А.Шиндин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декабря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5С-43/1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Буландынского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6С-8/3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"/>
        <w:gridCol w:w="1063"/>
        <w:gridCol w:w="790"/>
        <w:gridCol w:w="5399"/>
        <w:gridCol w:w="4259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5"/>
        <w:gridCol w:w="1157"/>
        <w:gridCol w:w="1157"/>
        <w:gridCol w:w="5955"/>
        <w:gridCol w:w="3226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3613143,7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2610466,4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2577270,6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5С-43/1</w:t>
            </w:r>
          </w:p>
        </w:tc>
      </w:tr>
    </w:tbl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88"/>
        <w:gridCol w:w="820"/>
        <w:gridCol w:w="5345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257"/>
        <w:gridCol w:w="1257"/>
        <w:gridCol w:w="5459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5С-43/1</w:t>
            </w:r>
          </w:p>
        </w:tc>
      </w:tr>
    </w:tbl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88"/>
        <w:gridCol w:w="820"/>
        <w:gridCol w:w="5345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257"/>
        <w:gridCol w:w="1257"/>
        <w:gridCol w:w="5459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5С-43/1</w:t>
            </w:r>
          </w:p>
        </w:tc>
      </w:tr>
    </w:tbl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5С-43/1</w:t>
            </w:r>
          </w:p>
        </w:tc>
      </w:tr>
    </w:tbl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 города районного значения, поселка, села, сельского округа на 2016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Буландынского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6С-8/3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9"/>
        <w:gridCol w:w="3"/>
        <w:gridCol w:w="1535"/>
        <w:gridCol w:w="1535"/>
        <w:gridCol w:w="4340"/>
        <w:gridCol w:w="3818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1"/>
        <w:gridCol w:w="948"/>
        <w:gridCol w:w="948"/>
        <w:gridCol w:w="1101"/>
        <w:gridCol w:w="949"/>
        <w:gridCol w:w="1101"/>
        <w:gridCol w:w="1101"/>
        <w:gridCol w:w="949"/>
        <w:gridCol w:w="949"/>
        <w:gridCol w:w="1101"/>
        <w:gridCol w:w="949"/>
        <w:gridCol w:w="1103"/>
      </w:tblGrid>
      <w:tr>
        <w:trPr/>
        <w:tc>
          <w:tcPr>
            <w:tcW w:w="110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90"/>
        <w:gridCol w:w="1490"/>
        <w:gridCol w:w="1490"/>
        <w:gridCol w:w="1490"/>
        <w:gridCol w:w="1491"/>
        <w:gridCol w:w="1491"/>
        <w:gridCol w:w="559"/>
        <w:gridCol w:w="559"/>
        <w:gridCol w:w="560"/>
        <w:gridCol w:w="560"/>
        <w:gridCol w:w="560"/>
        <w:gridCol w:w="560"/>
      </w:tblGrid>
      <w:tr>
        <w:trPr/>
        <w:tc>
          <w:tcPr>
            <w:tcW w:w="149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26"/>
        <w:gridCol w:w="1402"/>
        <w:gridCol w:w="1627"/>
        <w:gridCol w:w="1627"/>
        <w:gridCol w:w="1627"/>
        <w:gridCol w:w="1627"/>
        <w:gridCol w:w="385"/>
        <w:gridCol w:w="385"/>
        <w:gridCol w:w="385"/>
        <w:gridCol w:w="386"/>
        <w:gridCol w:w="611"/>
        <w:gridCol w:w="612"/>
      </w:tblGrid>
      <w:tr>
        <w:trPr/>
        <w:tc>
          <w:tcPr>
            <w:tcW w:w="162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90"/>
        <w:gridCol w:w="1490"/>
        <w:gridCol w:w="1490"/>
        <w:gridCol w:w="1490"/>
        <w:gridCol w:w="1491"/>
        <w:gridCol w:w="1491"/>
        <w:gridCol w:w="559"/>
        <w:gridCol w:w="559"/>
        <w:gridCol w:w="560"/>
        <w:gridCol w:w="560"/>
        <w:gridCol w:w="560"/>
        <w:gridCol w:w="560"/>
      </w:tblGrid>
      <w:tr>
        <w:trPr/>
        <w:tc>
          <w:tcPr>
            <w:tcW w:w="149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5С-43/1</w:t>
            </w:r>
          </w:p>
        </w:tc>
      </w:tr>
    </w:tbl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 города районного значения, поселка, села, сельского округа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552"/>
        <w:gridCol w:w="1553"/>
        <w:gridCol w:w="4307"/>
        <w:gridCol w:w="37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1842"/>
        <w:gridCol w:w="1842"/>
        <w:gridCol w:w="2154"/>
        <w:gridCol w:w="2154"/>
        <w:gridCol w:w="21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2097"/>
        <w:gridCol w:w="2098"/>
        <w:gridCol w:w="2098"/>
        <w:gridCol w:w="2098"/>
        <w:gridCol w:w="18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5С-43/1</w:t>
            </w:r>
          </w:p>
        </w:tc>
      </w:tr>
    </w:tbl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 города районного значения, поселка, села, сельского округа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552"/>
        <w:gridCol w:w="1553"/>
        <w:gridCol w:w="4307"/>
        <w:gridCol w:w="37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7"/>
        <w:gridCol w:w="1854"/>
        <w:gridCol w:w="1854"/>
        <w:gridCol w:w="2148"/>
        <w:gridCol w:w="2148"/>
        <w:gridCol w:w="21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2097"/>
        <w:gridCol w:w="2098"/>
        <w:gridCol w:w="2098"/>
        <w:gridCol w:w="2098"/>
        <w:gridCol w:w="18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