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0f47" w14:textId="9ec0f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методики ежегодной оценки деятельности административных государственных служащих корпуса "Б" аппарата Егиндыкольского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10 ноября 2015 года № 5С 37-3. Зарегистрировано Департаментом юстиции Акмолинской области 30 ноября 2015 года № 5102. Утратило силу решением Егиндыкольского районного маслихата Акмолинской области от 27 января 2016 года № 5С42-3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Егиндыкольского районного маслихата Акмолинской области от 27.01.2016 </w:t>
      </w:r>
      <w:r>
        <w:rPr>
          <w:rFonts w:ascii="Times New Roman"/>
          <w:b w:val="false"/>
          <w:i w:val="false"/>
          <w:color w:val="ff0000"/>
          <w:sz w:val="28"/>
        </w:rPr>
        <w:t>№ 5С42-3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Егиндыкольский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аппарата Егиндыкольского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Ж.Алпыспаев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Р.Муллаянов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2015 года № 5С37-3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аппарата Егиндыкольского районного маслихата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ежегодной оценки деятельности административных государственных служащих корпуса "Б" аппарата Егиндыкольского районного маслихата (далее – Методика)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аппарата Егиндыкольского районного маслихата, финансируемых из местного бюджета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руководитель аппарата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специалист, работающий с персоналом аппарата районного маслихата, (далее – Секретарь Комиссии).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Секретарь Комиссии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Секретарь Комиссии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Секретаря Комиссии, ознакамливает служащего с заполненным оценочным листом и направляет заполненный оценочный лист Секретарю Комиссии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Секретарем Комиссии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Секретарем комиссии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Секретарю Комиссии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Секретарь Комиссии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Секретарем Комиссии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Секретарем Комиссии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Секретарь Комиссии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Секретарь Комиссии в произвольной форме,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Фамилия Имя Отчество оцениваемого служащего:______________________________________________________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0"/>
        <w:gridCol w:w="2260"/>
        <w:gridCol w:w="4646"/>
        <w:gridCol w:w="3134"/>
      </w:tblGrid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3"/>
        <w:gridCol w:w="6247"/>
      </w:tblGrid>
      <w:tr>
        <w:trPr>
          <w:trHeight w:val="3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 Имя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 Имя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Фамилия Имя Отчество оцениваемого служащего:___________________________________________________________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2"/>
        <w:gridCol w:w="3406"/>
        <w:gridCol w:w="4116"/>
        <w:gridCol w:w="2776"/>
      </w:tblGrid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4"/>
        <w:gridCol w:w="3112"/>
        <w:gridCol w:w="2436"/>
        <w:gridCol w:w="1759"/>
        <w:gridCol w:w="1759"/>
      </w:tblGrid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Имя Отчество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Комиссии:_______________________________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 Имя Отчество,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 Имя Отчество,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Комиссии:___________________________________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 Имя Отчество,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