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817" w14:textId="8a47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28 декабря 2015 года № 5С 40-2. Зарегистрировано Департаментом юстиции Акмолинской области 19 января 2016 года № 5218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1107720,1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165652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935444,2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1122870,9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5819,1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21145,9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4872,8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16473,7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поступлений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бюджете района на 2016 год предусмотрена из областного бюджета субвенция на 2016 год в сумме 647184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бюджете района на 2016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бюджете района на 2016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2016 год предусмотрены суммы погашения основного долга по бюджетным кредитам, выделенных из республиканского бюджета в 2010, 2011, 2012, 2013, 2014 и 2015 годах для реализации мер социальной поддержки специалистов в сумме 3726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Егиндыкольского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Егиндыкольского районного маслихата Акмолинской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6С8-2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Установить, согласно законодательству Республики Казахстан,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 (подпрограмм),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бюджетные программы сел,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на 2016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72"/>
        <w:gridCol w:w="509"/>
        <w:gridCol w:w="7387"/>
        <w:gridCol w:w="3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359"/>
        <w:gridCol w:w="1359"/>
        <w:gridCol w:w="5904"/>
        <w:gridCol w:w="2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72"/>
        <w:gridCol w:w="509"/>
        <w:gridCol w:w="7387"/>
        <w:gridCol w:w="3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359"/>
        <w:gridCol w:w="1359"/>
        <w:gridCol w:w="5904"/>
        <w:gridCol w:w="2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2"/>
        <w:gridCol w:w="5858"/>
      </w:tblGrid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(подпрограмм), не подлежащих секвестру в процессе исполнения бюджета района на 2016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2162"/>
        <w:gridCol w:w="2162"/>
        <w:gridCol w:w="2162"/>
        <w:gridCol w:w="4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Егиндыкольского районного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6С10-6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1"/>
        <w:gridCol w:w="1471"/>
        <w:gridCol w:w="537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548"/>
        <w:gridCol w:w="2548"/>
        <w:gridCol w:w="2548"/>
        <w:gridCol w:w="2549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2784"/>
        <w:gridCol w:w="2784"/>
        <w:gridCol w:w="3367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5С40-2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Егиндыкольского районного маслихата Акмолинской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6С8-2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001"/>
        <w:gridCol w:w="8298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