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1c5" w14:textId="710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19 марта 2015 года № 5С-36/3-15. Зарегистрировано Департаментом юстиции Акмолинской области 6 апреля 2015 года № 4735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3 025 250,1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2 275 250,1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3 236 060,4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21 401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-233 711,3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233 711,3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бюджете района на 2015 год, в установленном законодательством порядке, используются свободные остатки бюджетных средств, образовавшиеся на 1 января 2015 года в сумме 212 310,3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«19» марта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5С-36/3-15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664"/>
        <w:gridCol w:w="8727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3 025 250,1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272 205,0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374 721,0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300 723,0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3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32"/>
        <w:gridCol w:w="838"/>
        <w:gridCol w:w="8514"/>
        <w:gridCol w:w="28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3 236 060,4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279 989,3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15 548,4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15 548,4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67 779,0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64 427,0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147 731,5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138 096,5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34 937,4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33 469,4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2 158 005,9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1 988 605,6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12 646,9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1 560 719,6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22 176,5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156 530,0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83 416,0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65 544,6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40 182,0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40 182,0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127 553,6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120 236,6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23 490,6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251 952,0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218 412,0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168 062,0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143 231,2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114 057,0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68 396,0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32 024,0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21 017,2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8 521,2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8 157,0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138 625,8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108 169,2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34 745,5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5С-36/3-15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25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713 876,0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529 030,0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25 228,0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6 701,0</w:t>
            </w:r>
          </w:p>
        </w:tc>
      </w:tr>
      <w:tr>
        <w:trPr>
          <w:trHeight w:val="112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453 288,0</w:t>
            </w:r>
          </w:p>
        </w:tc>
      </w:tr>
      <w:tr>
        <w:trPr>
          <w:trHeight w:val="58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83 416,0</w:t>
            </w:r>
          </w:p>
        </w:tc>
      </w:tr>
      <w:tr>
        <w:trPr>
          <w:trHeight w:val="55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45 684,0</w:t>
            </w:r>
          </w:p>
        </w:tc>
      </w:tr>
      <w:tr>
        <w:trPr>
          <w:trHeight w:val="10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323 706,0</w:t>
            </w:r>
          </w:p>
        </w:tc>
      </w:tr>
      <w:tr>
        <w:trPr>
          <w:trHeight w:val="4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55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2 995,0</w:t>
            </w:r>
          </w:p>
        </w:tc>
      </w:tr>
      <w:tr>
        <w:trPr>
          <w:trHeight w:val="61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</w:p>
        </w:tc>
      </w:tr>
      <w:tr>
        <w:trPr>
          <w:trHeight w:val="10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4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2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</w:p>
        </w:tc>
      </w:tr>
      <w:tr>
        <w:trPr>
          <w:trHeight w:val="105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1 671,0</w:t>
            </w:r>
          </w:p>
        </w:tc>
      </w:tr>
      <w:tr>
        <w:trPr>
          <w:trHeight w:val="54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9 781,0</w:t>
            </w:r>
          </w:p>
        </w:tc>
      </w:tr>
      <w:tr>
        <w:trPr>
          <w:trHeight w:val="10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</w:t>
            </w:r>
          </w:p>
        </w:tc>
      </w:tr>
      <w:tr>
        <w:trPr>
          <w:trHeight w:val="4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5 786,0</w:t>
            </w:r>
          </w:p>
        </w:tc>
      </w:tr>
      <w:tr>
        <w:trPr>
          <w:trHeight w:val="4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</w:p>
        </w:tc>
      </w:tr>
      <w:tr>
        <w:trPr>
          <w:trHeight w:val="10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36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20 944,0</w:t>
            </w:r>
          </w:p>
        </w:tc>
      </w:tr>
      <w:tr>
        <w:trPr>
          <w:trHeight w:val="111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10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5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10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10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0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0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9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10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58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60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 (Реконструкция системы водоснабжения в селе Бестогай Ерейментауского района)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</w:p>
        </w:tc>
      </w:tr>
      <w:tr>
        <w:trPr>
          <w:trHeight w:val="45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4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5С-36/3-15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2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239 642,1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239 642,1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99 902,0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мелкого рогатого скота, больного бруцеллезом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6 511,0</w:t>
            </w:r>
          </w:p>
        </w:tc>
      </w:tr>
      <w:tr>
        <w:trPr>
          <w:trHeight w:val="5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29 173,0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45 020,1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селе Тургай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30 768,6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4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посвященных семидесятилетию Победы в Великой Отечественной войне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5С-36/3-15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89"/>
        <w:gridCol w:w="753"/>
        <w:gridCol w:w="795"/>
        <w:gridCol w:w="778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