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de45" w14:textId="173d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14 июля 2014 года № а-7/354 "Об утверждении Положения государственного учреждения "Аппарат акима села Бозтал"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10 апреля 2015 года № а-4/199. Зарегистрировано Департаментом юстиции Акмолинской области 18 мая 2015 года № 4795.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14 июля 2014 года № а-7/354 "Об утверждении Положения государственного учреждения "Аппарат акима села Бозтал" Ерейментауского района Акмолинской области (зарегистрировано в Реестре государственной регистрации нормативных правовых актов № 4315, опубликовано 13 сентября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села Бозтал"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