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c71a" w14:textId="e59c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2014 года № 5С-34/2-14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июня 2015 года № 5С-39/3-15. Зарегистрировано Департаментом юстиции Акмолинской области 8 июля 2015 года № 4858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2015-2017 годы» от 25 декабря 2014 года № 5С-34/2-14 (зарегистрировано в Реестре государственной регистрации нормативных правовых актов № 4559, опубликовано 10 января 2015 года в районной газете «Ереймен», 10 января 2015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2 621 867,1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1 871 867,1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2 832 677,4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21 401,0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-233 711,3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233 711,3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июня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5С-39/3-15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0"/>
        <w:gridCol w:w="9078"/>
        <w:gridCol w:w="2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2 621 867,1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703 518,0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374 721,0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51"/>
        <w:gridCol w:w="772"/>
        <w:gridCol w:w="8782"/>
        <w:gridCol w:w="25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2 832 677,4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261 292,3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14761,4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14761,4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66 490,0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63 138,0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134 836,5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128 196,5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31 913,4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30 251,4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9 390,1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9 390,1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6 698,1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1 907 821,9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1 744 800,6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1 334 511,6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23 521,5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47 052,0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147 918,0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78 592,0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64 208,6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125 386,5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118 069,5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23 567,6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18 037,9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11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126 155,0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11 427,9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127 535,2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99 149,0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59 602,0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20 468,2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8 155,2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142 534,8/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13 874,6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13 494,6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112 113,2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34 400,5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5 869,9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5 869,9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5С-39/3-15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2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272 506,0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248 722,0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11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206 496,0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72 354,0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10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91 868,0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</w:p>
        </w:tc>
      </w:tr>
      <w:tr>
        <w:trPr>
          <w:trHeight w:val="10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1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0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11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10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0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0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6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0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5С-39/3-15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2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277 629,1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277 629,1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99 902,0</w:t>
            </w:r>
          </w:p>
        </w:tc>
      </w:tr>
      <w:tr>
        <w:trPr>
          <w:trHeight w:val="5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5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48 007,1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Тургайской средней школы в селе Тургай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30 768,6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среднего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детско-юношеской спортивной школы в связи с передачей расходов с областного уровня на районный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86 500,0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(На завершение отопительного сезона теплоснабжающим предприятиям)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теплоснабжающим и водоснабжающим предприятиям)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5 328,9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5С-39/3-15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4"/>
        <w:gridCol w:w="765"/>
        <w:gridCol w:w="807"/>
        <w:gridCol w:w="8080"/>
        <w:gridCol w:w="2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11 427,9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