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3432" w14:textId="9c33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 и оптимальных сроков сева субсидируемых приоритетных сельскохозяйственных культур по Ерейментаускому району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13 июля 2015 года № а-7/343. Зарегистрировано Департаментом юстиции Акмолинской области 28 июля 2015 года № 4903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Законом Республики Казахстан от 23 января 2001 года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«Об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грунте», и заключением товарищества с ограниченной ответственностью «Научно-производственный центр зернового хозяйства имени А.И. Бараева» от 04 июня 2015 года № 340,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 и оптимальных сроков сева субсидируемых приоритетных сельскохозяйственных культур по Ерейментаускому району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постановления распространяется на правоотношения с 20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Манадырова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Е.Нугманов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«13» июля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а-7/343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заявок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 и оптимальных сроков сева субсидируемых приоритетных сельскохозяйственных культур по Ерейментаускому району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4024"/>
        <w:gridCol w:w="4222"/>
        <w:gridCol w:w="4223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по каждому виду субсидируемых приоритетных сельскохозяйственных культур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06 июня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июля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07 июня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июля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7 июня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июля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31 мая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июля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31 мая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июля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31 мая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июля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июля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июля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 на семена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июля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 многолетних злаковых и бобовых трав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мая по 25 июня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июля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июля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Свекла, морковь, лук, капуста, огурцы, арбуз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апреля по 10 июня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