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ed2a" w14:textId="c46e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11 сентября 2014 года № а-9/484 "Об утверждении Положения государственного учреждения "Аппарат акима Тайбайского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а-6/322. Зарегистрировано Департаментом юстиции Акмолинской области 29 июля 2015 года № 4906.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Тайбайского сельского округа" Ерейментауского района Акмолинской области" от 11 сентября 2014 года № а-9/484 (зарегистрировано в Реестре государственной регистрации нормативных правовых актов № 4405, опубликовано 25 октября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Тайбайского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