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e284" w14:textId="ea9e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25 декабря 2014 года № 5С-34/2-14 "О бюджете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16 октября 2015 года № 5С-41/2-15. Зарегистрировано Департаментом юстиции Акмолинской области 3 ноября 2015 года № 5032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«О бюджете района на 2015-2017 годы» от 25 декабря 2014 года № 5С-34/2-14 (зарегистрировано в Реестре государственной регистрации нормативных правовых актов № 4559, опубликовано 10 января 2015 года в районной газете «Ереймен», 10 января 2015 года в районной газете «Ерейментау»)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2 655 948,4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736 503,0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6 809,0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39 508,0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1 873 128,4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2 855 435,7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21 401,0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23 784,0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2 383,0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12 823,0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12 823,0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-233 711,3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233 711,3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Т.Уразаков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Е.Нугманов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«16» октября 2015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5С-41/2-15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5С-34/2-14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630"/>
        <w:gridCol w:w="9078"/>
        <w:gridCol w:w="25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2 655 948,4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736 503,0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250 205,0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250 205,0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386 243,0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333 578,0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20 157,0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69 585,0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14 848,0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6 809,0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1 068,5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210,9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776,5</w:t>
            </w:r>
          </w:p>
        </w:tc>
      </w:tr>
      <w:tr>
        <w:trPr>
          <w:trHeight w:val="13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39 508,0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12 079,0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27 429,0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22 429,0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1 873 128,4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1 873 128,4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1 873 128,4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731"/>
        <w:gridCol w:w="815"/>
        <w:gridCol w:w="8839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2 855 435,7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262 202,3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15 010,4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15 010,4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67 974,0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63 903,0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4 071,0</w:t>
            </w:r>
          </w:p>
        </w:tc>
      </w:tr>
      <w:tr>
        <w:trPr>
          <w:trHeight w:val="6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134 708,5</w:t>
            </w:r>
          </w:p>
        </w:tc>
      </w:tr>
      <w:tr>
        <w:trPr>
          <w:trHeight w:val="6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127 200,5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7 508,0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30 959,4</w:t>
            </w:r>
          </w:p>
        </w:tc>
      </w:tr>
      <w:tr>
        <w:trPr>
          <w:trHeight w:val="11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29 416,4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</w:p>
        </w:tc>
      </w:tr>
      <w:tr>
        <w:trPr>
          <w:trHeight w:val="6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8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13 550,0</w:t>
            </w:r>
          </w:p>
        </w:tc>
      </w:tr>
      <w:tr>
        <w:trPr>
          <w:trHeight w:val="8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13 550,0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16 740,1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16 740,1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2 063,0</w:t>
            </w:r>
          </w:p>
        </w:tc>
      </w:tr>
      <w:tr>
        <w:trPr>
          <w:trHeight w:val="7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14 048,1</w:t>
            </w:r>
          </w:p>
        </w:tc>
      </w:tr>
      <w:tr>
        <w:trPr>
          <w:trHeight w:val="8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6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7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1 922 300,0</w:t>
            </w:r>
          </w:p>
        </w:tc>
      </w:tr>
      <w:tr>
        <w:trPr>
          <w:trHeight w:val="6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1 950,6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1 950,6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1 759 406,7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12 031,9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1 353 211,2</w:t>
            </w:r>
          </w:p>
        </w:tc>
      </w:tr>
      <w:tr>
        <w:trPr>
          <w:trHeight w:val="6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23 420,5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48 534,0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150 851,0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21 607,0</w:t>
            </w:r>
          </w:p>
        </w:tc>
      </w:tr>
      <w:tr>
        <w:trPr>
          <w:trHeight w:val="9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597,0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8 761,0</w:t>
            </w:r>
          </w:p>
        </w:tc>
      </w:tr>
      <w:tr>
        <w:trPr>
          <w:trHeight w:val="6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78 592,0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61 801,1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33 803,0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33 803,0</w:t>
            </w:r>
          </w:p>
        </w:tc>
      </w:tr>
      <w:tr>
        <w:trPr>
          <w:trHeight w:val="8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127 139,7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127 139,7</w:t>
            </w:r>
          </w:p>
        </w:tc>
      </w:tr>
      <w:tr>
        <w:trPr>
          <w:trHeight w:val="4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124 694,1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119 095,1</w:t>
            </w:r>
          </w:p>
        </w:tc>
      </w:tr>
      <w:tr>
        <w:trPr>
          <w:trHeight w:val="7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23 663,6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21 522,0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1 698,0</w:t>
            </w:r>
          </w:p>
        </w:tc>
      </w:tr>
      <w:tr>
        <w:trPr>
          <w:trHeight w:val="6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19 937,9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4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13 431,0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7 840,0</w:t>
            </w:r>
          </w:p>
        </w:tc>
      </w:tr>
      <w:tr>
        <w:trPr>
          <w:trHeight w:val="11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5 837,0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685,1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11 976,0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2 360,0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9 079,5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5 102,0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5 102,0</w:t>
            </w:r>
          </w:p>
        </w:tc>
      </w:tr>
      <w:tr>
        <w:trPr>
          <w:trHeight w:val="8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6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127 433,0</w:t>
            </w:r>
          </w:p>
        </w:tc>
      </w:tr>
      <w:tr>
        <w:trPr>
          <w:trHeight w:val="6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34 918,0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16 990,0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9 427,9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5 034,1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3 378,0</w:t>
            </w:r>
          </w:p>
        </w:tc>
      </w:tr>
      <w:tr>
        <w:trPr>
          <w:trHeight w:val="8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92 515,0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13 765,0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130 883,7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101 984,0</w:t>
            </w:r>
          </w:p>
        </w:tc>
      </w:tr>
      <w:tr>
        <w:trPr>
          <w:trHeight w:val="6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6 792,0</w:t>
            </w:r>
          </w:p>
        </w:tc>
      </w:tr>
      <w:tr>
        <w:trPr>
          <w:trHeight w:val="4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62 437,0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26 791,0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5 729,0</w:t>
            </w:r>
          </w:p>
        </w:tc>
      </w:tr>
      <w:tr>
        <w:trPr>
          <w:trHeight w:val="6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4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19 850,7</w:t>
            </w:r>
          </w:p>
        </w:tc>
      </w:tr>
      <w:tr>
        <w:trPr>
          <w:trHeight w:val="9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8 158,1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7 560,1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3 564,5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5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9 049,0</w:t>
            </w:r>
          </w:p>
        </w:tc>
      </w:tr>
      <w:tr>
        <w:trPr>
          <w:trHeight w:val="7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3 628,0</w:t>
            </w:r>
          </w:p>
        </w:tc>
      </w:tr>
      <w:tr>
        <w:trPr>
          <w:trHeight w:val="4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1 203,0</w:t>
            </w:r>
          </w:p>
        </w:tc>
      </w:tr>
      <w:tr>
        <w:trPr>
          <w:trHeight w:val="7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4 018,0</w:t>
            </w:r>
          </w:p>
        </w:tc>
      </w:tr>
      <w:tr>
        <w:trPr>
          <w:trHeight w:val="7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142 929,8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6 288,0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6 288,0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14 269,6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13 889,6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10 259,0</w:t>
            </w:r>
          </w:p>
        </w:tc>
      </w:tr>
      <w:tr>
        <w:trPr>
          <w:trHeight w:val="6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8 394,0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1 865,0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112 113,2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11 352,2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</w:p>
        </w:tc>
      </w:tr>
      <w:tr>
        <w:trPr>
          <w:trHeight w:val="6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с сырья животного происхождения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35 684,0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64 218,0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5 460,0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5 460,0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47 170,8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поселках, селах, сельских округах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8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46 052,8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46 052,8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34 017,8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3 984,0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3 984,0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22 751,3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22 751,3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5 560,9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5 560,9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1 721,6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1 721,6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40 806,1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40 806,1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40 806,1</w:t>
            </w:r>
          </w:p>
        </w:tc>
      </w:tr>
      <w:tr>
        <w:trPr>
          <w:trHeight w:val="6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21 401,0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8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12 823,0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12 823,0</w:t>
            </w:r>
          </w:p>
        </w:tc>
      </w:tr>
      <w:tr>
        <w:trPr>
          <w:trHeight w:val="2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12 823,0</w:t>
            </w:r>
          </w:p>
        </w:tc>
      </w:tr>
      <w:tr>
        <w:trPr>
          <w:trHeight w:val="7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12 823,0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12 823,0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-233 711,3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233 711,3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2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5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212 310,3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212 310,3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212 310,3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2015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5С-41/2-15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5С-34/2-14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1"/>
        <w:gridCol w:w="2569"/>
      </w:tblGrid>
      <w:tr>
        <w:trPr>
          <w:trHeight w:val="25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270 788,0</w:t>
            </w:r>
          </w:p>
        </w:tc>
      </w:tr>
      <w:tr>
        <w:trPr>
          <w:trHeight w:val="34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247 004,0</w:t>
            </w:r>
          </w:p>
        </w:tc>
      </w:tr>
      <w:tr>
        <w:trPr>
          <w:trHeight w:val="34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22 974,0</w:t>
            </w:r>
          </w:p>
        </w:tc>
      </w:tr>
      <w:tr>
        <w:trPr>
          <w:trHeight w:val="34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1 039,0</w:t>
            </w:r>
          </w:p>
        </w:tc>
      </w:tr>
      <w:tr>
        <w:trPr>
          <w:trHeight w:val="34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11 522,0</w:t>
            </w:r>
          </w:p>
        </w:tc>
      </w:tr>
      <w:tr>
        <w:trPr>
          <w:trHeight w:val="34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2 360,0</w:t>
            </w:r>
          </w:p>
        </w:tc>
      </w:tr>
      <w:tr>
        <w:trPr>
          <w:trHeight w:val="51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6 378,0</w:t>
            </w:r>
          </w:p>
        </w:tc>
      </w:tr>
      <w:tr>
        <w:trPr>
          <w:trHeight w:val="112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1 675,0</w:t>
            </w:r>
          </w:p>
        </w:tc>
      </w:tr>
      <w:tr>
        <w:trPr>
          <w:trHeight w:val="34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206 496,0</w:t>
            </w:r>
          </w:p>
        </w:tc>
      </w:tr>
      <w:tr>
        <w:trPr>
          <w:trHeight w:val="58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72 354,0</w:t>
            </w:r>
          </w:p>
        </w:tc>
      </w:tr>
      <w:tr>
        <w:trPr>
          <w:trHeight w:val="58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 за счет целевого трансферта из Национального фонда Республики Казахстан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6 238,0</w:t>
            </w:r>
          </w:p>
        </w:tc>
      </w:tr>
      <w:tr>
        <w:trPr>
          <w:trHeight w:val="55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36 036,0</w:t>
            </w:r>
          </w:p>
        </w:tc>
      </w:tr>
      <w:tr>
        <w:trPr>
          <w:trHeight w:val="103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91 868,0</w:t>
            </w:r>
          </w:p>
        </w:tc>
      </w:tr>
      <w:tr>
        <w:trPr>
          <w:trHeight w:val="55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</w:p>
        </w:tc>
      </w:tr>
      <w:tr>
        <w:trPr>
          <w:trHeight w:val="61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61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8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34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112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43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105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54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2 172,0</w:t>
            </w:r>
          </w:p>
        </w:tc>
      </w:tr>
      <w:tr>
        <w:trPr>
          <w:trHeight w:val="102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2 172,0</w:t>
            </w:r>
          </w:p>
        </w:tc>
      </w:tr>
      <w:tr>
        <w:trPr>
          <w:trHeight w:val="46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103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48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6 036,0</w:t>
            </w:r>
          </w:p>
        </w:tc>
      </w:tr>
      <w:tr>
        <w:trPr>
          <w:trHeight w:val="111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6 036,0</w:t>
            </w:r>
          </w:p>
        </w:tc>
      </w:tr>
      <w:tr>
        <w:trPr>
          <w:trHeight w:val="46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106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45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1 205,0</w:t>
            </w:r>
          </w:p>
        </w:tc>
      </w:tr>
      <w:tr>
        <w:trPr>
          <w:trHeight w:val="45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1 093,0</w:t>
            </w:r>
          </w:p>
        </w:tc>
      </w:tr>
      <w:tr>
        <w:trPr>
          <w:trHeight w:val="109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43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103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48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4 432,0</w:t>
            </w:r>
          </w:p>
        </w:tc>
      </w:tr>
      <w:tr>
        <w:trPr>
          <w:trHeight w:val="106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64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4 353,0</w:t>
            </w:r>
          </w:p>
        </w:tc>
      </w:tr>
      <w:tr>
        <w:trPr>
          <w:trHeight w:val="48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108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49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106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43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1 858,0</w:t>
            </w:r>
          </w:p>
        </w:tc>
      </w:tr>
      <w:tr>
        <w:trPr>
          <w:trHeight w:val="43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1 858,0</w:t>
            </w:r>
          </w:p>
        </w:tc>
      </w:tr>
      <w:tr>
        <w:trPr>
          <w:trHeight w:val="40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42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43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5С-41/2-15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5С-34/2-14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1"/>
        <w:gridCol w:w="2589"/>
      </w:tblGrid>
      <w:tr>
        <w:trPr>
          <w:trHeight w:val="25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0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280 608,4</w:t>
            </w:r>
          </w:p>
        </w:tc>
      </w:tr>
      <w:tr>
        <w:trPr>
          <w:trHeight w:val="40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280 608,4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99 902,0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64 218,0</w:t>
            </w:r>
          </w:p>
        </w:tc>
      </w:tr>
      <w:tr>
        <w:trPr>
          <w:trHeight w:val="55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35 684,0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48 007,1</w:t>
            </w:r>
          </w:p>
        </w:tc>
      </w:tr>
      <w:tr>
        <w:trPr>
          <w:trHeight w:val="58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8 276,0</w:t>
            </w:r>
          </w:p>
        </w:tc>
      </w:tr>
      <w:tr>
        <w:trPr>
          <w:trHeight w:val="58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4 788,0</w:t>
            </w:r>
          </w:p>
        </w:tc>
      </w:tr>
      <w:tr>
        <w:trPr>
          <w:trHeight w:val="58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здания Тургайской средней школы в селе Тургай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30 768,6</w:t>
            </w:r>
          </w:p>
        </w:tc>
      </w:tr>
      <w:tr>
        <w:trPr>
          <w:trHeight w:val="58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среднего образования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1 187,5</w:t>
            </w:r>
          </w:p>
        </w:tc>
      </w:tr>
      <w:tr>
        <w:trPr>
          <w:trHeight w:val="58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доставку учебников, учебно-методических комплексов для районных государственных учреждений образования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1 345,0</w:t>
            </w:r>
          </w:p>
        </w:tc>
      </w:tr>
      <w:tr>
        <w:trPr>
          <w:trHeight w:val="58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1 642,0</w:t>
            </w:r>
          </w:p>
        </w:tc>
      </w:tr>
      <w:tr>
        <w:trPr>
          <w:trHeight w:val="58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31 945,0</w:t>
            </w:r>
          </w:p>
        </w:tc>
      </w:tr>
      <w:tr>
        <w:trPr>
          <w:trHeight w:val="58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детско-юношеской спортивной школы в связи с передачей расходов с областного уровня на районный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31 945,0</w:t>
            </w:r>
          </w:p>
        </w:tc>
      </w:tr>
      <w:tr>
        <w:trPr>
          <w:trHeight w:val="58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82 552,8</w:t>
            </w:r>
          </w:p>
        </w:tc>
      </w:tr>
      <w:tr>
        <w:trPr>
          <w:trHeight w:val="60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 и разработку проектно-сметной документации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46 052,8</w:t>
            </w:r>
          </w:p>
        </w:tc>
      </w:tr>
      <w:tr>
        <w:trPr>
          <w:trHeight w:val="60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 (На завершение отопительного сезона теплоснабжающим предприятиям)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0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 населенных пунктов (на подготовку к отопительному сезону теплоснабжающим и водоснабжающим предприятиям)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60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 населенных пунктов (на решение вопросов по ликвидации чрезвычайных ситуаций в районе)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3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5 255,4</w:t>
            </w:r>
          </w:p>
        </w:tc>
      </w:tr>
      <w:tr>
        <w:trPr>
          <w:trHeight w:val="49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2 701,5</w:t>
            </w:r>
          </w:p>
        </w:tc>
      </w:tr>
      <w:tr>
        <w:trPr>
          <w:trHeight w:val="49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 населенных пунктов (на решение вопросов по ликвидации чрезвычайных ситуаций в районе)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2 553,9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12 946,1</w:t>
            </w:r>
          </w:p>
        </w:tc>
      </w:tr>
      <w:tr>
        <w:trPr>
          <w:trHeight w:val="49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 населенных пунктов (на решение вопросов по ликвидации чрезвычайных ситуаций в районе)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5 946,1</w:t>
            </w:r>
          </w:p>
        </w:tc>
      </w:tr>
      <w:tr>
        <w:trPr>
          <w:trHeight w:val="49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ущерба пострадавшим гражданам от стихийного бедствия природного характера, Ерейментаускому району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40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5С-41/2-15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5С-34/2-14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бюджетным программам аппаратов акима города Ерейментау, сельских округов и сел на 2015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691"/>
        <w:gridCol w:w="861"/>
        <w:gridCol w:w="713"/>
        <w:gridCol w:w="7939"/>
        <w:gridCol w:w="27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1 950,6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1 950,6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1 950,6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1 170,6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34 918,0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34 918,0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34 918,0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16 990,0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12 843,0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Новомарковка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аульного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9 427,9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8 427,9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5 034,1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3 774,1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3 378,0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3 378,0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7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Олжабай батыра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Новомарковка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аульного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