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ed22" w14:textId="669e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2014 года № 5С-34/2-14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5 ноября 2015 года № 5С-42/2-15. Зарегистрировано Департаментом юстиции Акмолинской области 12 ноября 2015 года № 5043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2015-2017 годы» от 25 декабря 2014 года № 5С-34/2-14 (зарегистрировано в Реестре государственной регистрации нормативных правовых актов № 4559, опубликовано 10 января 2015 года в районной газете «Ереймен», 10 января 2015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2 712 667,3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793 869,9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6 810,7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39 508,0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1 872 478,7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2 897 147,9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27 829,7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27 829,7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-232 522,3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232 522,3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2015 год в сумме 3 984,0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«5» ноября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2015 года № 5С-42/2-15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5С-34/2-14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590"/>
        <w:gridCol w:w="9106"/>
        <w:gridCol w:w="2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2 712 667,3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793 869,9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443 609,9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390 944,9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20 157,0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69 585,0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14 848,0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8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6 810,7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1 070,2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3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1 872 478,7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1 872 478,7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1 872 478,7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02"/>
        <w:gridCol w:w="560"/>
        <w:gridCol w:w="9169"/>
        <w:gridCol w:w="2582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2 897 147,9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264 326,4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15 464,5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15 185,4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70 144,0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64 203,0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134 808,5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127 420,5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7 388,0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30 359,4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28 496,4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14 048,1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1 856 439,7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1 778 471,4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1 356 350,0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23 816,1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48 534,0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151 521,0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80 492,0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71 079,4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38 878,0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124 748,1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119 149,1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24 203,6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19 937,9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11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11 999,0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9 079,5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141 373,0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106 455,0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132 714,6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103 031,0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63 235,0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19 850,7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8 158,1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7 560,1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9 832,9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814,4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4 187,5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142 229,8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13 889,6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111 413,2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34 326,6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5 869,7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-232 522,3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232 522,3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212 962,0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212 962,0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212 962,0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2015 года № 5С-42/2-15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5С-34/2-14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271 499,0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248 904,0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22 974,0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6 378,0</w:t>
            </w:r>
          </w:p>
        </w:tc>
      </w:tr>
      <w:tr>
        <w:trPr>
          <w:trHeight w:val="112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208 396,0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74 254,0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за счет целевого трансферта из Национального фонда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36 036,0</w:t>
            </w:r>
          </w:p>
        </w:tc>
      </w:tr>
      <w:tr>
        <w:trPr>
          <w:trHeight w:val="10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91 868,0</w:t>
            </w:r>
          </w:p>
        </w:tc>
      </w:tr>
      <w:tr>
        <w:trPr>
          <w:trHeight w:val="5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6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12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0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54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0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0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111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</w:p>
        </w:tc>
      </w:tr>
      <w:tr>
        <w:trPr>
          <w:trHeight w:val="4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0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10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0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0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64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4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08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6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40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42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2015 года № 5С-42/2-15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5С-34/2-14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3"/>
        <w:gridCol w:w="2467"/>
      </w:tblGrid>
      <w:tr>
        <w:trPr>
          <w:trHeight w:val="2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278 058,7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278 058,7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99 202,0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55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46 157,4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8 276,0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4 788,0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Тургайской средней школы в селе Тургай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28 918,9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среднего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детско-юношеской спортивной школы в связи с передачей расходов с областного уровня на районный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82 552,8</w:t>
            </w:r>
          </w:p>
        </w:tc>
      </w:tr>
      <w:tr>
        <w:trPr>
          <w:trHeight w:val="6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6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(На завершение отопительного сезона теплоснабжающим предприятиям)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подготовку к отопительному сезону теплоснабжающим и водоснабжающим предприятиям)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5 255,4</w:t>
            </w:r>
          </w:p>
        </w:tc>
      </w:tr>
      <w:tr>
        <w:trPr>
          <w:trHeight w:val="4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2 701,5</w:t>
            </w:r>
          </w:p>
        </w:tc>
      </w:tr>
      <w:tr>
        <w:trPr>
          <w:trHeight w:val="495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12 946,1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ущерба пострадавшим гражданам от стихийного бедствия природного характера, Ерейментаускому району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1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