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00e3" w14:textId="7d80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16 октября 2015 года № 5С-41/5-15. Зарегистрировано Департаментом юстиции Акмолинской области 17 ноября 2015 года № 5051. Утратило силу решением Ерейментауского районного маслихата Акмолинской области от 15 января 2016 года № 5С-45/3-16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Ерейментауского районного маслихата Акмолинской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5С-45/3-16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ежегодной оценки деятельности и аттестации административных государственных служащих, утвержденными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сессии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Т.Уразаков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5С-41/5-15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Ерейментауского районного маслихата 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(далее – Методика) государственного учреждения "Аппарат Ерейментауского районного маслихата Акмолинской области" (далее – аппарат районного маслихата)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главный специалист, в должностные обязанности которого входит ведение кадровой работы аппарата районного маслихата.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Акмолинской области"</w:t>
            </w:r>
          </w:p>
        </w:tc>
      </w:tr>
    </w:tbl>
    <w:bookmarkStart w:name="z5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0"/>
        <w:gridCol w:w="356"/>
        <w:gridCol w:w="155"/>
        <w:gridCol w:w="4098"/>
        <w:gridCol w:w="2341"/>
      </w:tblGrid>
      <w:tr>
        <w:trPr>
          <w:trHeight w:val="30" w:hRule="atLeast"/>
        </w:trPr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Акмолинской области"</w:t>
            </w:r>
          </w:p>
        </w:tc>
      </w:tr>
    </w:tbl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Акмолинской области"</w:t>
            </w:r>
          </w:p>
        </w:tc>
      </w:tr>
    </w:tbl>
    <w:bookmarkStart w:name="z5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7"/>
        <w:gridCol w:w="5925"/>
        <w:gridCol w:w="1750"/>
        <w:gridCol w:w="1124"/>
        <w:gridCol w:w="1124"/>
      </w:tblGrid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