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b1e97" w14:textId="0fb1e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дополнительного перечня лиц относящихся к целевым группам населения Ерейментауского района на 2016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Ерейментауского района Акмолинской области от 11 декабря 2015 года № а-12/602. Зарегистрировано Департаментом юстиции Акмолинской области 5 января 2016 года № 5169. Утратило силу постановлением акимата Ерейментауского района Акмолинской области от 20 апреля 2016 года № а-4/152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Ерейментауского района Акмолинской области от 20.04.2016 </w:t>
      </w:r>
      <w:r>
        <w:rPr>
          <w:rFonts w:ascii="Times New Roman"/>
          <w:b w:val="false"/>
          <w:i w:val="false"/>
          <w:color w:val="ff0000"/>
          <w:sz w:val="28"/>
        </w:rPr>
        <w:t>№ а-4/152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и вводится в действие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от 23 января 2001 года "О занятости населения", акимат Ерейментауского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Установить дополнительный перечень лиц, относящихся к целевым группам населения Ерейментауского района на 2016 год: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лица, длительно не работающие (более года);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туберкулезные, онкологические больные, лица, страдающие сердечно-сосудистыми заболеваниями, инфицированные вирусом иммунодефицита человека, синдромом приобретенного иммунодефицита;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лица, у которых истек срок трудового договора в связи с завершением сезонных работ;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лица ранее не работавшие (не имеющие стажа работы);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наркозависимые лица, прошедшие курс лечения и реабилитации.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заместителя акима Ерейментауского района Альжанова А.Е.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Е.Нугманов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