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2a1f5" w14:textId="442a1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на 2016-2018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28 декабря 2015 года № 5С-44/2-15. Зарегистрировано Департаментом юстиции Акмолинской области 13 января 2016 года № 5194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Ерейментауский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района на 2016-2018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3 686 431,4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1 027 487,7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2 642,3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9 400,0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2 646 901,4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3 698 050,5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9 684,1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бюджетные кредиты – 14 744,0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5 059,9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42 827,6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42 827,6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- 64 130,8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64 130,8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Ерейментауского районного маслихата Акмолинской области от 22.12.2016 </w:t>
      </w:r>
      <w:r>
        <w:rPr>
          <w:rFonts w:ascii="Times New Roman"/>
          <w:b w:val="false"/>
          <w:i w:val="false"/>
          <w:color w:val="ff0000"/>
          <w:sz w:val="28"/>
        </w:rPr>
        <w:t>№ 6С-9/2-16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Учесть на 2016 год объем субвенции, передаваемой из областного бюджета в бюджет района, в сумме 1 259 833,0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Учесть, что в бюджете района на 2016 год предусмотрены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Учесть, что в бюджете района на 2016 год предусмотрены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Учесть, что в бюджете района на 2016 год предусмотрено погашение бюджетных кредитов в вышестоящий бюджет в сумме 5 060,1 тысячи тенге, в том числе погашение долга местного исполнительного органа перед вышестоящим бюджетом – 5 059,9 тысячи тенге, возврат неиспользованных бюджетных кредитов, выданных из местного бюджета – 0,2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5 - в редакции решения Ерейментауского районного маслихата Акмолинской области от 25.11.2016 </w:t>
      </w:r>
      <w:r>
        <w:rPr>
          <w:rFonts w:ascii="Times New Roman"/>
          <w:b w:val="false"/>
          <w:i w:val="false"/>
          <w:color w:val="ff0000"/>
          <w:sz w:val="28"/>
        </w:rPr>
        <w:t>№ 6С-8/3-16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Утвердить резерв местного исполнительного органа района на 2016 год в сумме 3 402,5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6 - в редакции решения Ерейментауского районного маслихата Акмолинской области от 25.11.2016 </w:t>
      </w:r>
      <w:r>
        <w:rPr>
          <w:rFonts w:ascii="Times New Roman"/>
          <w:b w:val="false"/>
          <w:i w:val="false"/>
          <w:color w:val="ff0000"/>
          <w:sz w:val="28"/>
        </w:rPr>
        <w:t>№ 6С-8/3-16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6-1. Учесть, что в бюджете района на 2016 год, в установленном законодательством порядке, используются свободные остатки бюджетных средств, образовавшиеся на 1 января 2016 года в сумме 54 446,9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6-1 в соответствии с решением Ерейментауского районного маслихата Акмолинской области от 12.04.2016 </w:t>
      </w:r>
      <w:r>
        <w:rPr>
          <w:rFonts w:ascii="Times New Roman"/>
          <w:b w:val="false"/>
          <w:i w:val="false"/>
          <w:color w:val="ff0000"/>
          <w:sz w:val="28"/>
        </w:rPr>
        <w:t>№ 6С-2/2-16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в редакции решения Ерейментауского районного маслихата Акмолинской области от 24.08.2016 </w:t>
      </w:r>
      <w:r>
        <w:rPr>
          <w:rFonts w:ascii="Times New Roman"/>
          <w:b w:val="false"/>
          <w:i w:val="false"/>
          <w:color w:val="ff0000"/>
          <w:sz w:val="28"/>
        </w:rPr>
        <w:t>№ 6С-6/4-16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Установить специалистам здравоохранения, социального обеспечения, образования, культуры и спорта, являющимся гражданскими служащими и работающим в сельской местности,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перечню, согласованному с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Утвердить бюджетные программы аппаратов акимов города Ерейментау, сельских округов и сел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Утвердить распределение трансфертов органам местного самоуправления между городом Ерейментау, сельскими округами и селами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Утвердить перечень районных бюджетных программ, не подлежащих секвестру в процессе исполнения бюджета района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Т.Уразаков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5С-44/2-15</w:t>
            </w:r>
          </w:p>
        </w:tc>
      </w:tr>
    </w:tbl>
    <w:bookmarkStart w:name="z2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Ерейментауского районного маслихата Акмолинской области от 22.12.2016 </w:t>
      </w:r>
      <w:r>
        <w:rPr>
          <w:rFonts w:ascii="Times New Roman"/>
          <w:b w:val="false"/>
          <w:i w:val="false"/>
          <w:color w:val="ff0000"/>
          <w:sz w:val="28"/>
        </w:rPr>
        <w:t>№ 6С-9/2-16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805"/>
        <w:gridCol w:w="606"/>
        <w:gridCol w:w="6820"/>
        <w:gridCol w:w="34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3 686 431,4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1 027 487,7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305 110,0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305 110,0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620 809,2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582 018,0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32 214,2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2 646 901,4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2 646 901,4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2 646 901,4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102"/>
        <w:gridCol w:w="1102"/>
        <w:gridCol w:w="5977"/>
        <w:gridCol w:w="3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3 698 050,5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323 042,9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18 947,7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18 653,7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81 778,1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80 375,3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171 261,2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168 341,0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33 614,4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2 329 430,8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2 173 396,8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14 468,5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1 710 120,5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181 746,0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22 177,8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56 092,9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56 092,9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95 987,1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95 987,1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135 699,5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129 780,5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31 454,8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25 856,4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19 738,3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416 292,9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30 193,6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385 621,9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21 103,4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196 365,0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194 410,8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153 096,1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93 929,8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38 225,7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26 614,8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2 552,0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158 908,4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17 546,5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117 917,7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с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26 237,2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34 192,1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инженерной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21 162,1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21 162,1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-64 130,8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 бюджета)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64 130,8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54 446,9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54 446,9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54 446,9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5С-44/2-15</w:t>
            </w:r>
          </w:p>
        </w:tc>
      </w:tr>
    </w:tbl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805"/>
        <w:gridCol w:w="606"/>
        <w:gridCol w:w="6818"/>
        <w:gridCol w:w="34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2 344,191,0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1102"/>
        <w:gridCol w:w="1102"/>
        <w:gridCol w:w="5976"/>
        <w:gridCol w:w="3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2 344 191,0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1 526 757,0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1 524 267,0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1 259 578,0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с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33 236,0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инженерной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 бюджета)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5С-44/2-15</w:t>
            </w:r>
          </w:p>
        </w:tc>
      </w:tr>
    </w:tbl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2018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805"/>
        <w:gridCol w:w="606"/>
        <w:gridCol w:w="6818"/>
        <w:gridCol w:w="34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1102"/>
        <w:gridCol w:w="1102"/>
        <w:gridCol w:w="5976"/>
        <w:gridCol w:w="3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1 536 930,0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1 265 417,0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с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44 405,0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 бюджета)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5С-44/2-15</w:t>
            </w:r>
          </w:p>
        </w:tc>
      </w:tr>
    </w:tbl>
    <w:bookmarkStart w:name="z2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2016 год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4 - в редакции решения Ерейментауского районного маслихата Акмолинской области от 25.11.2016 </w:t>
      </w:r>
      <w:r>
        <w:rPr>
          <w:rFonts w:ascii="Times New Roman"/>
          <w:b w:val="false"/>
          <w:i w:val="false"/>
          <w:color w:val="ff0000"/>
          <w:sz w:val="28"/>
        </w:rPr>
        <w:t>№ 6С-8/3-16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1"/>
        <w:gridCol w:w="4489"/>
      </w:tblGrid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1 061 932,5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804 959,5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24 385,5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местных исполнительных органов по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624 912,0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500 745,0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цифровой образовательной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25 721,8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19 707,7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30 506,9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29 278,9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в области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в области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242 229,0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242 229,0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60 квартирного (арендного) коммунального жилого дома в городе Ерейментау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 и (или) обустройство инженерно-коммуникационной инфраструктуры за счет целевого трансферта из Национального фонда Республики Казахстан (Строительство инженерных сетей к 60-квартирному дому)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5С-44/2-15</w:t>
            </w:r>
          </w:p>
        </w:tc>
      </w:tr>
    </w:tbl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2016 год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5 - в редакции решения Ерейментауского районного маслихата Акмолинской области от 22.12.2016 </w:t>
      </w:r>
      <w:r>
        <w:rPr>
          <w:rFonts w:ascii="Times New Roman"/>
          <w:b w:val="false"/>
          <w:i w:val="false"/>
          <w:color w:val="ff0000"/>
          <w:sz w:val="28"/>
        </w:rPr>
        <w:t>№ 6С-9/2-16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1"/>
        <w:gridCol w:w="4499"/>
      </w:tblGrid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339 879,9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223 879,9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99 680,4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 по очагам сибиреязвенных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50%) стоимости сельскохозяйственных животных (крупного и мелкого рогатого скота) больных бруцеллезом направляемых на санитарный 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электронных учебников для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на капитальный ремонт Новомарковской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1 968,8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вводимой школы на 200 мест в городе Ерейментау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16 196,9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 теплоснабжающим предприятиям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передачей расходов детских юношеских спортивных школ из областного бюджета на районные (городские) бюджеты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единовременной материальной помощи к 71-годовщине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1 637,6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6 437,6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6 437,6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единовременной выплаты к 25-летию Дня Независимости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200 мест в городе Ерейментау 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60 квартирного (арендного) коммунального жилого дома в городе Ерейментау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проведением государственной экспертизы на реконструкцию котельной №5 и системы теплоснабжения города Ерейментау 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5С-44/2-15</w:t>
            </w:r>
          </w:p>
        </w:tc>
      </w:tr>
    </w:tbl>
    <w:bookmarkStart w:name="z3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бюджетным программам аппаратов акима города Ерейментау, сельских округов и сел на 2016 год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6 - в редакции решения Ерейментауского районного маслихата Акмолинской области от 25.11.2016 </w:t>
      </w:r>
      <w:r>
        <w:rPr>
          <w:rFonts w:ascii="Times New Roman"/>
          <w:b w:val="false"/>
          <w:i w:val="false"/>
          <w:color w:val="ff0000"/>
          <w:sz w:val="28"/>
        </w:rPr>
        <w:t>№ 6С-8/3-16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830"/>
        <w:gridCol w:w="1564"/>
        <w:gridCol w:w="1565"/>
        <w:gridCol w:w="3647"/>
        <w:gridCol w:w="35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Еркиншиликского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Улентинского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30 193,6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28 118,6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28 118,6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Новомарковка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Акмырзинского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Олжабай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Еркиншиликского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Куншалганского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Еркиншиликского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Олжабай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Куншалганского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Олжабай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Куншалганского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Новомарковка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Еркиншиликского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Улентинского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Селетинское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Акмырзинского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5С-44/2-15</w:t>
            </w:r>
          </w:p>
        </w:tc>
      </w:tr>
    </w:tbl>
    <w:bookmarkStart w:name="z3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городом Ерейментау, сельскими округами и селами на 2016 год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7 - в редакции решения Ерейментауского районного маслихата Акмолинской области от 25.11.2016 </w:t>
      </w:r>
      <w:r>
        <w:rPr>
          <w:rFonts w:ascii="Times New Roman"/>
          <w:b w:val="false"/>
          <w:i w:val="false"/>
          <w:color w:val="ff0000"/>
          <w:sz w:val="28"/>
        </w:rPr>
        <w:t>№ 6С-8/3-16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8"/>
        <w:gridCol w:w="8562"/>
      </w:tblGrid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Олжабай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Куншалганского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Новомарковка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Еркиншиликского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Улентинского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Селетинское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Акмырзинского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5С-44/2-15</w:t>
            </w:r>
          </w:p>
        </w:tc>
      </w:tr>
    </w:tbl>
    <w:bookmarkStart w:name="z3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2016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