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7dcc" w14:textId="f7f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Еркиншилик Еркиншиликского сельского округа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2 декабря 2015 года № 11. Зарегистрировано Департаментом юстиции Акмолинской области 6 января 2016 года № 5172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заключения заседания Акмолинской областной ономастической комиссии от 22 июля 2015 года, аким Еркиншиликского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Еркиншилик, Еркиншиликского сельского округа Ерейментауского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Кирова села Еркиншилик на улицу Сағат Жәкішұлы;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села Еркиншилик на улицу Жүніс Хамзеұлы;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села Еркиншилик на улицу Құлыш Досмағамбетұлы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Еркиншиликского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Ж.Амангельдинов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