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cea6" w14:textId="fdec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11 февраля 2015 года № а-2/34. Зарегистрировано Департаментом юстиции Акмолинской области 12 марта 2015 года № 4685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«Об образовании» от 27 июля 2007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 С.Шауенов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«11» 02 2015 года № а-2/34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128"/>
        <w:gridCol w:w="917"/>
        <w:gridCol w:w="1764"/>
        <w:gridCol w:w="1764"/>
        <w:gridCol w:w="1446"/>
        <w:gridCol w:w="1102"/>
        <w:gridCol w:w="1765"/>
        <w:gridCol w:w="1765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1299"/>
        <w:gridCol w:w="1940"/>
        <w:gridCol w:w="1940"/>
        <w:gridCol w:w="1416"/>
        <w:gridCol w:w="1154"/>
        <w:gridCol w:w="1941"/>
        <w:gridCol w:w="1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2145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