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aa6a" w14:textId="610a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ветеринарии" Енбекшильдерского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27 марта 2015 года № а-3/69. Зарегистрировано Департаментом юстиции Акмолинской области 29 апреля 2015 года № 4773. Утратило силу постановлением акимата Енбекшильдерского района Акмолинской области от 22 апреля 2016 года № а-4/73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Енбекшильдерского района Акмолинской области от 22.04.2016 </w:t>
      </w:r>
      <w:r>
        <w:rPr>
          <w:rFonts w:ascii="Times New Roman"/>
          <w:b w:val="false"/>
          <w:i w:val="false"/>
          <w:color w:val="ff0000"/>
          <w:sz w:val="28"/>
        </w:rPr>
        <w:t>№ а-4/73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утвержденного Указом Президента Республики Казахстан от 29 октября 2012 года № 410, и на основании постановления акимата Акмолинской области от 19 января 2015 года № А-1/20 "О лимитах штатной численности местных исполнительных органов районов, городов Кокшетау и Степногорска",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ветеринарии" Енбекшильдерского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района Аутенова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А.Кииков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а-3/69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ветеринарии" Енбекшильдерского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ветеринарии" Енбекшильдерского района является государственным органом Республики Казахстан, осуществляющим руководство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ветеринарии" Енбекшильдерского района имеет ведомство – государственное коммунальное предприятие на праве хозяйственного ведения "Енбек-Ветсервис" при акимате Енбекшильдерского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ветеринарии" Енбекшильдерского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ветеринарии" Енбекшильдерского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ветеринарии" Енбекшильдерского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ветеринарии" Енбекшильдерского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ветеринарии" Енбекшильдерского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ветеринарии" Енбекшильдерского района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ветеринарии" Енбекшильдерского района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020700, Республика Казахстан, Акмолинская область, Енбекшильдерский район, город Степняк, улица Сыздыкова, дом 2а.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 – Еңбекшілдер ауданының "Ветеринария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– государственное учреждение "Отдел ветеринарии" Енбекшильдерского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ветеринарии" Енбекшильдерского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ветеринарии" Енбекшильдерского района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ветеринарии" Енбекшильдерского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Енбекшильдерского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ветеринарии" Енбекшильдерского района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"Отдел ветеринарии" Енбекшильдерского района является обеспечение проведения общегосударственной политики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государственного учреждения "Отдел ветеринарии" Енбекшильдерского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охрана территории Енбекшильдерского района от заноса и распространения заразных и экзотических болезней животных из других регионов;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Государственное учреждение "Отдел ветеринарии" Енбекшильдерского района"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уровне района, города областного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области,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свод, анализ ветеринарного учета и отчетности и их представление в местный исполнительный орган области,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осуществляет иные функции, возложенные на него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информацию от уполномоченного государственного органа в области ветеринарии и иных организаций для осуществления возложенных на него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выносить решения о приостановлении или инициировать отзыв лицензий юридических и физических лиц, осуществляющих предпринимательскую деятельность в области ветеринарии, в случаях нарушения ими установленных ветеринарно-санитарных правил и нормативов, в порядке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выносить предложение о создании в установленном порядке чрезвычайных противоэпизоотических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выносить в местный исполнительный орган соответствующей административно-территориальной единицы предложение об установлении ветеринарного режима карантинной зоны с ведением карантинного режима или ограничительных мероприятий направленные на предотвращение распространения и ликвидацию 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выносить в местный исполнительный орган соответствующей административно-территориальной единицы предложение о снятии ограничительных мероприятий или карантина направленного на предотвращение распространения и ликвидацию 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принимать решение об изъятии и уничтожении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выносить решения о делении территории на зоны в порядке, установленном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ветеринарии" Енбекшильдерского района осуществляется руководителем, который несет персональную ответственность за выполнение возложенных на государственное учреждение "Отдел ветеринарии" Енбекшильдерского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"Отдел ветеринарии" Енбекшильдерского района назначается на должность и освобождается от должности акимом Енбекшильдерского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"Отдел ветеринарии" Енбекшильдерского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государственного учреждения "Отдел ветеринарии" Енбекшильдерского района и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функции и полномочия работников государственного учреждения "Отдел ветеринарии" Енбекшильдерского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назначает на должности и освобождает от должностей работников государственного учреждения "Отдел ветеринарии" Енбекшильдерского района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в порядке, установленном законодательством Республики Казахстан поощрения работников государственного учреждения "Отдел ветеринарии" Енбекшильдерского района,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дает указания по вопросам, входящим в его компетенцию обязательные для выполнения всеми работниками государственного учреждения "Отдел ветеринарии" Енбекшильдерского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представляет государственное учреждение "Отдел ветеринарии" Енбекшильдерского района в государственных органах и других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утверждает перспективные и текущие планы государственного учреждения "Отдел ветеринарии" Енбекшильдерского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другие полномочия в соответствии с законодательством. Исполнение полномочий руководителя государственного учреждения "Отдел ветеринарии" Енбекшильдерского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ветеринарии" Енбекшильдерского района может иметь на праве оперативного управления обособленное имущество в случаях, предусмотренных законодательством. Имущество государственного учреждения "Отдел ветеринарии" Енбекшильдерского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ветеринарии" Енбекшильдерского района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ветеринарии" Енбекшильдерского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ветеринарии" Енбекшильдерского района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 учреждения "Отдел ветеринарии" Енбекшильдерского района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Коммунальное государственное предприятие на праве хозяйственного ведения "Енбек-Ветсервис" при акимате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