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2e1f" w14:textId="a0d2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23 декабря 2014 года № С-35/2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13 июля 2015 года № С-40/2. Зарегистрировано Департаментом юстиции Акмолинской области 5 августа 2015 года № 4925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2015-2017 годы» от 23 декабря 2014 года № С-35/2 (зарегистрировано в Реестре государственной регистрации нормативных правовых актов № 4557, опубликовано 16 января 2015 года в районной газете «Жаңа дәуір», 16 января 2015 года в районной газете «Сельская новь»)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2015–2017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2 546 080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732 088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34 884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1 778 078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2 522 144,8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13 276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25 130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-14 470,8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14 470,8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Д.Езов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И.Магерко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А.Кииков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«13» июля 2015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2015 года № С-40/2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года № С-35/2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396"/>
        <w:gridCol w:w="481"/>
        <w:gridCol w:w="9845"/>
        <w:gridCol w:w="244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2546080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732088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293782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293782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405012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363963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6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34884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1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1778078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1778078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56"/>
        <w:gridCol w:w="655"/>
        <w:gridCol w:w="655"/>
        <w:gridCol w:w="8997"/>
        <w:gridCol w:w="249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2522144,8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252115,7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212534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62969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62489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135304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134264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38521,7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</w:t>
            </w:r>
          </w:p>
        </w:tc>
      </w:tr>
      <w:tr>
        <w:trPr>
          <w:trHeight w:val="9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7830,7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7830,7</w:t>
            </w:r>
          </w:p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1737280,3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74137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74137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40327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1257090,8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1246381,8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1225999,5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28382,3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18264,5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18264,5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18264,5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387788</w:t>
            </w:r>
          </w:p>
        </w:tc>
      </w:tr>
      <w:tr>
        <w:trPr>
          <w:trHeight w:val="4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46930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10132,5</w:t>
            </w:r>
          </w:p>
        </w:tc>
      </w:tr>
      <w:tr>
        <w:trPr>
          <w:trHeight w:val="5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</w:p>
        </w:tc>
      </w:tr>
      <w:tr>
        <w:trPr>
          <w:trHeight w:val="5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370,5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340858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340858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82216</w:t>
            </w:r>
          </w:p>
        </w:tc>
      </w:tr>
      <w:tr>
        <w:trPr>
          <w:trHeight w:val="1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51485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51485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5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30731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107594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76009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57959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28494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23094</w:t>
            </w:r>
          </w:p>
        </w:tc>
      </w:tr>
      <w:tr>
        <w:trPr>
          <w:trHeight w:val="1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129545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45553,4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34513,4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30019,4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4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20564,6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13786,6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79732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7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72230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15648,7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15566,7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4085,7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4085,7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-14470,8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2015 года № С-40/2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года № С-35/2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2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213298</w:t>
            </w:r>
          </w:p>
        </w:tc>
      </w:tr>
      <w:tr>
        <w:trPr>
          <w:trHeight w:val="2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198433</w:t>
            </w:r>
          </w:p>
        </w:tc>
      </w:tr>
      <w:tr>
        <w:trPr>
          <w:trHeight w:val="2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должностными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96902</w:t>
            </w:r>
          </w:p>
        </w:tc>
      </w:tr>
      <w:tr>
        <w:trPr>
          <w:trHeight w:val="31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74369</w:t>
            </w:r>
          </w:p>
        </w:tc>
      </w:tr>
      <w:tr>
        <w:trPr>
          <w:trHeight w:val="3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40327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34042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внедрение обусловленной денежной помощи по проекту Өрлеу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гигеническими средствами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посвященных 70 летию Победы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5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5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7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инвалидов, в рамках реализации плана действий по обеспечению прав и улучшению качества жизни инвалидов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3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3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5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2015 года № С-40/2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решению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года № С-35/2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  тысяч тенге</w:t>
            </w:r>
          </w:p>
        </w:tc>
      </w:tr>
      <w:tr>
        <w:trPr>
          <w:trHeight w:val="2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523470</w:t>
            </w:r>
          </w:p>
        </w:tc>
      </w:tr>
      <w:tr>
        <w:trPr>
          <w:trHeight w:val="2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142482</w:t>
            </w:r>
          </w:p>
        </w:tc>
      </w:tr>
      <w:tr>
        <w:trPr>
          <w:trHeight w:val="2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</w:p>
        </w:tc>
      </w:tr>
      <w:tr>
        <w:trPr>
          <w:trHeight w:val="5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4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крыши СШ с. Мамай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детскую юношескую спортивную школу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посвященных 70 летию Победы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43978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возмещение (до 50%) стоимости сельскохозяйственных животных (крупного и мелкого рогатого скота) больных бруцеллезом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31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1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автомобильных дорог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центральной котельной и сетей теплоснабжения в г. Степняк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380988</w:t>
            </w:r>
          </w:p>
        </w:tc>
      </w:tr>
      <w:tr>
        <w:trPr>
          <w:trHeight w:val="28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355858</w:t>
            </w:r>
          </w:p>
        </w:tc>
      </w:tr>
      <w:tr>
        <w:trPr>
          <w:trHeight w:val="2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337858</w:t>
            </w:r>
          </w:p>
        </w:tc>
      </w:tr>
      <w:tr>
        <w:trPr>
          <w:trHeight w:val="2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ГКП на ПХВ "Степняк су"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2015 года № С-40/2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года № С-35/2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 района в городе, города районного значения, поселка, села,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62"/>
        <w:gridCol w:w="605"/>
        <w:gridCol w:w="689"/>
        <w:gridCol w:w="8801"/>
        <w:gridCol w:w="246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  тысяч тенге</w:t>
            </w:r>
          </w:p>
        </w:tc>
      </w:tr>
      <w:tr>
        <w:trPr>
          <w:trHeight w:val="255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170949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135304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135304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135304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134264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23094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23094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2451"/>
        <w:gridCol w:w="2712"/>
        <w:gridCol w:w="3384"/>
        <w:gridCol w:w="275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Краснофлотское</w:t>
            </w:r>
          </w:p>
        </w:tc>
      </w:tr>
      <w:tr>
        <w:trPr>
          <w:trHeight w:val="28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3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30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28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30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30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8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8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8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1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2305"/>
        <w:gridCol w:w="2633"/>
        <w:gridCol w:w="3353"/>
        <w:gridCol w:w="317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Мамай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</w:tr>
      <w:tr>
        <w:trPr>
          <w:trHeight w:val="285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</w:t>
            </w:r>
          </w:p>
        </w:tc>
      </w:tr>
      <w:tr>
        <w:trPr>
          <w:trHeight w:val="3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30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285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30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30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7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55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7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85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7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7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15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2"/>
        <w:gridCol w:w="2612"/>
        <w:gridCol w:w="2613"/>
        <w:gridCol w:w="2613"/>
        <w:gridCol w:w="315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Кенащи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cельский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8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</w:p>
        </w:tc>
      </w:tr>
      <w:tr>
        <w:trPr>
          <w:trHeight w:val="3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</w:tr>
      <w:tr>
        <w:trPr>
          <w:trHeight w:val="30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</w:tr>
      <w:tr>
        <w:trPr>
          <w:trHeight w:val="28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</w:tr>
      <w:tr>
        <w:trPr>
          <w:trHeight w:val="30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</w:t>
            </w:r>
          </w:p>
        </w:tc>
      </w:tr>
      <w:tr>
        <w:trPr>
          <w:trHeight w:val="30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7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7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8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7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7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1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