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e875" w14:textId="139e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2014 года № С-35/2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14 октября 2015 года № С-43/3. Зарегистрировано Департаментом юстиции Акмолинской области 26 октября 2015 года № 5025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2015-2017 годы» от 23 декабря 2014 года № С-35/2 (зарегистрировано в Реестре государственной регистрации нормативных правовых актов № 4557, опубликовано 16 января 2015 года в районной газете «Жаңа дәуір», 16 января 2015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2 544 692,3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1 776 690,3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2 520 757,1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25 130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-14 470,8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14 470,8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А.Бабаков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А.Кииков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«14» октября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года № С-43/3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С-35/2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96"/>
        <w:gridCol w:w="481"/>
        <w:gridCol w:w="9737"/>
        <w:gridCol w:w="256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2544692,3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410630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367504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1776690,3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1776690,3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58"/>
        <w:gridCol w:w="659"/>
        <w:gridCol w:w="659"/>
        <w:gridCol w:w="8861"/>
        <w:gridCol w:w="26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2520757,1</w:t>
            </w:r>
          </w:p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251414,6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211832,9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133582,9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38833,3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20355,6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20052,6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1726525,2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1242707,3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1231998,3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1211616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20382,3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384316,4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43458,4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9832,5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2753,4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49558,9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49558,9</w:t>
            </w:r>
          </w:p>
        </w:tc>
      </w:tr>
      <w:tr>
        <w:trPr>
          <w:trHeight w:val="1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2712,3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30460,4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29816,4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13983,1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116526,2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86786,9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26648,3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45583,4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34543,4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30019,4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82340,9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82340,9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81320,9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81320,9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10490,8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10408,8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года № С-43/3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С-35/2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212795,3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197930,3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96902</w:t>
            </w:r>
          </w:p>
        </w:tc>
      </w:tr>
      <w:tr>
        <w:trPr>
          <w:trHeight w:val="31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74369</w:t>
            </w:r>
          </w:p>
        </w:tc>
      </w:tr>
      <w:tr>
        <w:trPr>
          <w:trHeight w:val="3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34042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21661,3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7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2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года № С-43/3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С-35/2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522585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крыши СШ с. Мамай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</w:t>
            </w:r>
          </w:p>
        </w:tc>
      </w:tr>
      <w:tr>
        <w:trPr>
          <w:trHeight w:val="36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центральной котельной и сетей теплоснабжения в г. Степняк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380988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355858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337858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"Степняк су"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года № С-43/3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С-35/2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62"/>
        <w:gridCol w:w="605"/>
        <w:gridCol w:w="689"/>
        <w:gridCol w:w="8696"/>
        <w:gridCol w:w="25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167349,8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133582,9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21318,2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2451"/>
        <w:gridCol w:w="2712"/>
        <w:gridCol w:w="3385"/>
        <w:gridCol w:w="27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3131"/>
        <w:gridCol w:w="1961"/>
        <w:gridCol w:w="3010"/>
        <w:gridCol w:w="25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</w:tr>
      <w:tr>
        <w:trPr>
          <w:trHeight w:val="3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2612"/>
        <w:gridCol w:w="2613"/>
        <w:gridCol w:w="2613"/>
        <w:gridCol w:w="31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3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8012,8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8012,8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8012,8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8481,1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