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fb7e" w14:textId="5fdf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декабря 2015 года № С-45/3. Зарегистрировано Департаментом юстиции Акмолинской области 5 января 2016 года № 5171. Утратило силу решением Енбекшильдерского районного маслихата Акмолинской области от 18 февраля 2016 года № С-48/11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Енбекшильдерского районного маслихата Акмолинской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С-48/11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С-45/3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(далее – Методика) государственного учреждения "Аппарат Енбекшильдерского районного Маслихата" (далее – аппарат районного маслихата)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 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течении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получивщий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Енбекшильдерского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Космиссией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660"/>
        <w:gridCol w:w="4838"/>
        <w:gridCol w:w="2763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(Ф.И.О.)___________________ (Ф.И.О.)____________________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9"/>
        <w:gridCol w:w="2641"/>
        <w:gridCol w:w="18"/>
        <w:gridCol w:w="4839"/>
        <w:gridCol w:w="18"/>
        <w:gridCol w:w="2746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