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503e" w14:textId="e3b5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января 2015 года № 37/2. Зарегистрировано Департаментом юстиции Акмолинской области 4 февраля 2015 года № 4633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2015-2017 годы» от 25 декабря 2014 года № 36/2 (зарегистрировано в Реестре государственной регистрации нормативных правовых актов № 4578, опубликовано 19 января 2015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2894954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2068952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2901508,7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(-13606,7)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13606,7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2015 года № 37/2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36/2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31"/>
        <w:gridCol w:w="752"/>
        <w:gridCol w:w="9092"/>
        <w:gridCol w:w="2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2894954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2068952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2068952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76"/>
        <w:gridCol w:w="876"/>
        <w:gridCol w:w="8600"/>
        <w:gridCol w:w="2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2901508,7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285321,1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191678,6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55319,6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45319,6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-13606,7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37/2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36/2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80"/>
        <w:gridCol w:w="880"/>
        <w:gridCol w:w="8598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