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b9a3" w14:textId="334b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предоставления кандидатам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19 марта 2015 года № а-3/117. Зарегистрировано Департаментом юстиции Акмолинской области 20 марта 2015 года № 4704. Утратило силу постановлением акимата Есильского района Акмолинской области от 10 сентября 2020 года № а-9/286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Есильского района Акмолинской области от 10.09.2020 </w:t>
      </w:r>
      <w:r>
        <w:rPr>
          <w:rFonts w:ascii="Times New Roman"/>
          <w:b w:val="false"/>
          <w:i w:val="false"/>
          <w:color w:val="ff0000"/>
          <w:sz w:val="28"/>
        </w:rPr>
        <w:t>№ а-9/286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Есильской районной избирательной комиссией места для размещения агитационных печатных материалов,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на договорной основе помещения для встреч с избирателями,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акимата Есильского района возложить на руководителя аппарата акима Есильского района Есжанова Д.Б.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Есильской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Айтмухамбетов Газиз Мухитович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марта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2015 года № а-3/117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 Есильского района Акмолинской области от 07.12.2015 </w:t>
      </w:r>
      <w:r>
        <w:rPr>
          <w:rFonts w:ascii="Times New Roman"/>
          <w:b w:val="false"/>
          <w:i w:val="false"/>
          <w:color w:val="ff0000"/>
          <w:sz w:val="28"/>
        </w:rPr>
        <w:t>№ а-12/477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8"/>
        <w:gridCol w:w="10662"/>
      </w:tblGrid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Аксай, улица Ленина 8, щит у здания государственного учреждения "Аксайская средняя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Алматинское, улица Школьная 12, щит у здания сельского клуба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Бузулук, улица Целинная 8, щит у здания государственного учреждения "Побединская средняя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Биртал, улица Центральная 6, щит у здания государственного учреждения "Мирненская основная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Двуречное, улица Производственная 22, щит у здания сельского дома культуры государственного коммунального казенного предприятия "Есильский районный дом культуры при отделе культуры и развития языков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Ейское, улица Школьная 14, щит у здания государственного учреждения "Ейская основная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 улица Гагарина 1, щит у здания государственного коммунального казенного предприятия "Есильский районный дом культуры при отделе культуры и развития языков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 щит на привокзальной площади по улице Жамбыла Жабаева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 улица Мичурина 10, щит у здания государственного учреждения "Централизованная библиотечная система отдела культуры и развития языков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Жаныспай, улица Ленина 15, щит у здания государственного учреждения "Жаныспайская основная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Заречное, улица 50 лет Октября 10, щит у здания сельского дома культуры государственного коммунального казенного предприятия "Есильский районный дом культуры при отделе культуры и развития языков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Знаменка, улица Нестеренко 2, щит у здания сельского клуба государственного коммунального казенного предприятия "Есильский районный дом культуры при отделе культуры и развития языков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Иглик, улица Школьная 18, щит у здания государственного учреждения "Игликская основная школа имени Ыбырая Алтынсарина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Интернациональное, улица Ленина 5, щит у здания государственного учреждения "Аппарат акима Интернационального сельского округа Есильского района" 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Калачи, улица Школьная 25, щит у здания государственного учреждения "Калачевская начальная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Ковыльное, улица Маяковского 2/2, щит у здания сельского клуба государственного коммунального казенного предприятия "Есильский районный дом культуры при отделе культуры и развития языков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Красивое, улица Набережная 80а, щит у здания сельского клуба государственного коммунального казенного предприятия "Есильский районный дом культуры при отделе культуры и развития языков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Красивое, улица Железнодорожная 8, щит у здания табельного помещения путевой части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Красногорский, улица Ленина 11, щит у здания административного центра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Курское, улица Целинная 27, щит у здания государственного учреждения "Курская средняя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Караколь, улица Набережная 9, щит у здания сельского клуба государственного коммунального казенного предприятия "Есильский районный дом культуры при отделе культуры и развития языков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Кумай, улица Трудовая 16, щит у здания государственного учреждения "Кумайская основная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Ленинское, улица Октябрьская 14 а, щит у здания государственного учреждения "Ленинская начальная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Московское, улица Центральная 2, щит у здания государственного учреждения "Аппарат акима села Московское Есильского района Акмолинской области"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Орловка, улица Мира 8, щит у здания сельского клуба государственного коммунального казенного предприятия "Есильский районный дом культуры при отделе культуры и развития языков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Приишимка, улица Зеленая 10, щит у здания "Мини-центр "Балапан" при государственном учреждении "Двуреченская средняя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Раздольное, улица Октябрьская 10, щит у здания государственного учреждения "Любимовская основная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Речное, улица Школьная 30, щит у здания государственного учреждения "Бузулукская начальная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Свободное, улица Обушко 1, щит у здания сельского клуба государственного коммунального казенного предприятия "Есильский районный дом культуры при отделе культуры и развития языков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Сурган, улица Ворошилова 2, щит у здания государственного учреждения "Сурганская средняя школа отдел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Юбилейное, улица Пионерская 5а, щит у здания сельского клуба государственного коммунального казенного предприятия "Есильский районный дом культуры при отделе культуры и развития языков Есильского района"</w:t>
            </w:r>
          </w:p>
        </w:tc>
      </w:tr>
      <w:tr>
        <w:trPr>
          <w:trHeight w:val="30" w:hRule="atLeast"/>
        </w:trPr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Ярославка, улица Молодежная 18, щит у здания государственного учреждения "Аппарат акима села Ярославка Есильского района Акмолинской области"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2015 года № а-3/117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 Есильского района Акмолинской области от 07.12.2015 </w:t>
      </w:r>
      <w:r>
        <w:rPr>
          <w:rFonts w:ascii="Times New Roman"/>
          <w:b w:val="false"/>
          <w:i w:val="false"/>
          <w:color w:val="ff0000"/>
          <w:sz w:val="28"/>
        </w:rPr>
        <w:t>№ а-12/477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4"/>
        <w:gridCol w:w="10556"/>
      </w:tblGrid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помещений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Аксай, улица Ленина 8, актовый зал государственного учреждения "Аксайская средняя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Алматинское, улица Школьная 12, зал сельского клуба государственного коммунального казенного предприятия "Есильский районный дом культуры при отделе культуры и развития языков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Бузулук, улица Целинная 8, актовый зал государственного учреждения "Побединская средняя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Биртал, улица Центральная 6, актовый зал государственного учреждения "Мирненская основная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Двуречное, улица Целинная 34, актовый зал государственного учреждения "Двуреченская средняя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Ейское, улица Школьная 14, актовый зал государственного учреждения "Ейская основная школаотдела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 улица Ауэзова 24, актовый зал государственного учреждения "Средняя школа № 3 города Есиль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Жаныспай, улица Ленина 15, актовый зал государственного учреждения "Жаныспайская основная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Заречное, улица 50 лет Октября10, зал сельского дома культуры государственного коммунального казенного предприятия "Есильский районный дом культуры при отделе культуры и развития языков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Знаменка, улица Нестеренко 2,залсельского клуба государственного коммунального казенного предприятия "Есильский районный дом культуры при отделе культуры и развития языков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Иглик, улица Школьная 18, актовый зал государственного учреждения "Игликская основная школа имени Ыбырая Алтынсарина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Интернациональное, улица Маяковского 9, актовый зал государственного учреждения "Маяковская средняя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Калачи, улица Школьная 25, актовый зал государственного учреждения "Калачевская начальная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Ковыльное, улица Маяковского 6, актовый зал государственного учреждения "Ковыльненская средняя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Красивое, улица Набережная 80а, зал сельского клуба государственного коммунального казенного предприятия "Есильский районный дом культуры при отделе культуры и развития языков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Красивое, улица Железнодорожная 8, привокзальная площадь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Красногорский, улица Ленина 11, актовый зал административного центра 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Курское, улица Целинная 27, актовый зал здания государственного учреждения "Курская средняя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Караколь, улица Набережная 9, зал сельского клуба государственного коммунального казенного предприятия "Есильский районный дом культуры при отделе культуры и развития языков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Кумай, улица Трудовая 16,актовый зал здания государственного учреждения "Кумайская основная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Ленинское, улица Октябрьская 14а, актовый зал государственного учреждения "Ленинская начальная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Московское, улица Центральная 1, зал сельского клуба государственного коммунального казенного предприятия "Есильский районный дом культуры при отделе культуры и развития языков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Орловка, улица Мира 8, зал сельского клуба государственного коммунального казенного предприятия "Есильский районный дом культуры при отделе культуры и развития языков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Приишимка, улица Элеваторная 5а, актовый зал "Мини-центр "Балапан" при государственном учреждении "Двуреченская средняя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Раздольное, улица Октябрьская 10, актовый зал здания государственного учреждения "Любимовская основная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Речное, улица Школьная 30, актовый зал государственного учреждения "Бузулукская начальная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Свободное, улица Обушко 1, зал сельского клуба государственного коммунального казенного предприятия "Есильский районный дом культуры при отделе культуры и развития языков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Сурган, улица Ворошилова 2, актовый зал государственного учреждения "Сурганская средняя школа отдела образования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Юбилейное,улица Пионерская 5а, здание сельского клуба государственного коммунального казенного предприятия "Есильский районный дом культуры при отделе культуры и развития языков Есильского района"</w:t>
            </w:r>
          </w:p>
        </w:tc>
      </w:tr>
      <w:tr>
        <w:trPr>
          <w:trHeight w:val="30" w:hRule="atLeast"/>
        </w:trPr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Ярославка, улица Абая 6, актовый зал государственного учреждения "Ярославская основная школа отдела образования Есильского района"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