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40e5" w14:textId="e8a4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27 мая 2015 года № а-5/222. Зарегистрировано Департаментом юстиции Акмолинской области 7 июля 2015 года № 4857.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а-5/222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 Есильского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Есильского района"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Есильского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Есильского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Есильского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Есильского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Есильского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Есильского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Есильского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Есильского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020900, Республика Казахстан, Акмолинская область, Есильский район, город Есиль, улица Конаева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"Есіл ауданының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"Отдел сельского хозяйства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Есильского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Есильского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 Есильского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сельского хозяйства Есильского района" является реализация государственной политики в области развития агропромышленного комплекса, зернового рынка, семеноводства, защиты растений, карантина растений и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продовольственной безопасности на основе стабильного роста производства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действующим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сбора оперативной информации в области агропромышленного комплекса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обязательного страхования хозяйствующими субъектами;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запрашивание и получение от страхователя, страховщика и агента информации и документов, необходимых для осуществления им своих функций, по форме, установленной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определение оптимальных сроков начала и завершения посевных работ на соответствующей территории в разрезе природно-климатических зон по видам продукции растениеводства, подлежащим обязательному страхованию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представление местному исполнительному органу области перечня производителей продукции растениеводства, подлежащих страхованию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сбора данных для ведения государственного регистра племенных животных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принятие отчетов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принятие и обобщение данных о бонитировке и информирование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ведение учета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государственных органов и должностных лиц, иных организаций, необходимую информацию, документы, иные материалы, устные и письменные объяснения от должностных лиц по вопросам, отнесенным к компетенции государственного учреждения "Отдел сельского хозяйства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сельского хозяйства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информационно - аналитическое, организационно - правовое и материально - техническое обеспечение деятельности государственного учреждения "Отдел сельского хозяйства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издавать акты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сельского хозяйства Есильского района" осуществляется руководителем отдела, который несет персональную ответственность за выполнение возложенных на государственное учреждение "Отдел сельского хозяйства Есильского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сельского хозяйства Есильского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сельского хозяйства Есильского района" определяет полномочия своего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сельского хозяйства Есильского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сельского хозяйства Есильского района" в государственных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личный прием граждан согласно графика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Республики Казахстан порядке назначает и освобождает от занимаемых должностей работников государственного учреждения "Отдел сельского хозяйства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штатное расписание и должностные инструкции работников государственного учреждения "Отдел сельского хозяйства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Республики Казахстан порядке решает вопросы поощрения, оказания материальной помощи, наложения дисциплинарных взысканий на сотрудников государственное учреждение "Отдел сельского хозяйства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компененции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сельского хозяйства Есильского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сельского хозяйства Есильского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Есильского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сельского хозяйства Есильского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сельского хозяйства Есильского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сельского хозяйства Есильского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