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f0c3" w14:textId="58af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2014 года № 36/2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сентября 2015 года № 45/2. Зарегистрировано Департаментом юстиции Акмолинской области 8 октября 2015 года № 5004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2015-2017 годы» от 25 декабря 2014 года № 36/2 (зарегистрировано в Реестре государственной регистрации нормативных правовых актов № 4578, опубликовано 19 января 2015 года в районной газете «Жаңа Есіл»)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2715787,1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750344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10219,5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68301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1886922,6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2739060,2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1807052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1808919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(-1830325,1)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1830325,1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2015 год в сумме 1650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А.Калжанов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сентября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2015 года № 45/2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36/2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5"/>
        <w:gridCol w:w="539"/>
        <w:gridCol w:w="9273"/>
        <w:gridCol w:w="24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2 715 787,1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750 344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346 752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346 752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298 195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233 320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72 746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3 778,5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3 778,5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1 886 922,6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1 886 922,6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1 886 922,6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5"/>
        <w:gridCol w:w="560"/>
        <w:gridCol w:w="9252"/>
        <w:gridCol w:w="24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2 739 060,2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264 264,5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59 152,8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58 834,1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318,7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26 939,5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656,5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1 776 218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1 662 716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140 470,8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129 649,8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20 849,4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20 152,4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11 639,7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251 409,4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194 135,3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38 924,1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127 554,8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6 273,3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1 807 052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-1 830 325,1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1 830 325,1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2015 года № 45/2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36/2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55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2 195 190,8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386 271,8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106 136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208 982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190 070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целевого трансферта из Национального фонда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18 912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26 326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26 326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целевого трансферта из Национального фонда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целевого трансферта из Национального фонда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16 342,8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1 023,8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1 808 919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тепло-, водоснабжения и водоотведения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2015 года № 45/2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36/2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248 463,8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229 343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учреждений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148 200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19 120,8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19 120,8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19 120,8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2015 года № 45/2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36/2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35"/>
        <w:gridCol w:w="625"/>
        <w:gridCol w:w="9355"/>
        <w:gridCol w:w="2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153 054,4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153 054,4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153 054,4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7 844,5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5 225,8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