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43e3" w14:textId="4094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Аксай Есильского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19 октября 2015 года № а-10/413. Зарегистрировано Департаментом юстиции Акмолинской области 19 ноября 2015 года № 5059.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 xml:space="preserve">-территориальном устройстве Республики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2012 года "Об утверждении Инструкции по разработке и утверждению положения о государственном органе",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Аксай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а-10/413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Аксай Есильского района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Аксай Есильского района Акмолинской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Аксай Есильского района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Аксай Есильского района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Аксай Есильского района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Аксай Есильского района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Аксай Есильского района Акмолинской области" по вопросам своей компетенции в установленном законодательством порядке принимает решения, оформляемые решениями и распоряжениями акима села Аксай,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Аксай Есильского района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020901, Республика Казахстан, Акмолинская область, Есильский район, село Аксай, улица Ленина, дом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"Аппарат акима села Аксай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Аксай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Аксай Есильского района Акмолинской области"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Аксай Есильского района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Аппарат акима села Аксай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Аксай Есильского района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Аксай Есильского района Акмолинской области"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качественного и своевременного информационно-аналитического, организационно - правового и материально-технического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вправе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сохранение коммунального жилищного фонда села, а также строительство, реконструкцию,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защиты,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вносит в районный исполнительный орган предложения по организации транспортного сообщения с районным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вносит в районный исполнительный орган предложения по организации бесплатного подвоза учащихся до школы и обратно в село;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составляет и утверждает сводный план поступлений и расходов денег от реализации государственным учреждением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вносит предложения акимату области по организации предоставления услуг связи на соответствующей административно-территориальной единице для включения в планы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осуществляет сбор оперативной информации в области агропромышленного комплекса и сельских территорий, предоставления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60) предоставляет земельные участки в частную собственность и землепользование, за исключением случаев, предусмотренных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61) устанавливает публичные сервитуты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вносит предложения в районный акимат по вопросу изъятия земельных участков, в том числе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других организаций, а также давать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управлений, отделов, на собраниях в предприятиях и организациях, сходах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вести служебную переписку с государственными и негосударственными органами и организациями по вопросам, отнесенным к ведению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соблюдать требования трудового законодательства Республики Казахстан, трудового договора, изданных им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Аксай Есильского района Акмолинской области"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Аксай Есильского района Акмолинской области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и несет персональную ответственность за невыполнение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перспективные и текущие планы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функции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Аксай Есильского района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Аксай Есильского района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Аксай Есильского района Акмолинской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Аксай Есильского района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Аксай Есильского района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