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e90" w14:textId="73ff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Московское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октября 2015 года № а-10/411. Зарегистрировано Департаментом юстиции Акмолинской области 20 ноября 2015 года № 5064.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–территориальном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Московское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Московское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Московское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Московское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Московское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Московское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Московское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Московское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села Московское,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Московское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020914, Республика Казахстан, Акмолинская область, Есильский район, село Московское, улица Центральная,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села Московское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Московское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Московское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Московское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Аппарат акима села Московское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Московское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Московское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защиты,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предложения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предложения по организации бесплатного подвоза учащихся до школы и обратно в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по организации предоставления услуг связи на соответствующей административно-территориальной единице для включения в планы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предоставляет земельные участки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61) устанавливает публичные сервитуты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Московское Есильского района Акмолинской области"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Московское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Московское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Московское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Московское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Московское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Московское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