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d35d" w14:textId="d56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2015 года № 48/2. Зарегистрировано Департаментом юстиции Акмолинской области 28 декабря 2015 года № 5149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2015-2017 годы» от 25 декабря 2014 года № 36/2 (зарегистрировано в Реестре государственной регистрации нормативных правовых актов № 4578, опубликовано 19 января 2015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2738553,1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779564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10254,6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1909666,5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2761826,2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920979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922846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(-944252,1)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944252,1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74"/>
        <w:gridCol w:w="796"/>
        <w:gridCol w:w="8429"/>
        <w:gridCol w:w="2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2 738 553,1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51"/>
        <w:gridCol w:w="851"/>
        <w:gridCol w:w="8498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2 761 826,2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60 718,7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1 777 731,9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1 667 703,9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1 341 756,1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27 007,1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124 203,4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279 173,6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222 164,8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188 379,5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97 608,3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62 968,9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-944 252,1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944 252,1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1 305 001,1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382 155,1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212 356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4 338,3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275 324,4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учреждений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