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fae0" w14:textId="d86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2015 года № 48/3. Зарегистрировано Департаментом юстиции Акмолинской области 14 января 2016 года № 5207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3580983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834558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9311,3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33746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2703367,7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3651577,1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1649409 тысяч тенге, в том числе: бюджетные кредиты 1651871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2462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(-1720003,1)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1720003,1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Есильского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из областного бюджета предусмотрена субвенция в сумме 1165452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районного бюджета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по районному бюджету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составе расходов районного бюджета на 2016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погашение основного долга по бюджетным кредитам в 2016 году в сумме 2462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сумме 1000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Есильского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составе расходов районного бюджета специалистам социального обеспечения, образования, культуры и спорта, являющимися гражданскими служащими и работающим в сельской местности, должностные оклады и тарифные ставки, повышенные на двадцать пять процентов, по сравнению с окладами и ставками специалистов, занимающихся этими видами деятельности в городских условиях, финансируемых из районного бюджета,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Учесть, что в бюджете района предусмотрены бюджетные программы города, поселка, каждого села, сельского округа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что в бюджете района предусмотрены трансферты органам местного самоуправления между городом районного значения, поселка, селами, сельскими округами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Есильского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616"/>
        <w:gridCol w:w="6932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97"/>
        <w:gridCol w:w="1197"/>
        <w:gridCol w:w="5198"/>
        <w:gridCol w:w="3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3 651 577,1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14 298,2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1 664 652,9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576 365,1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269 566,8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643"/>
        <w:gridCol w:w="7230"/>
        <w:gridCol w:w="3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643"/>
        <w:gridCol w:w="7230"/>
        <w:gridCol w:w="3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Есильского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5121"/>
      </w:tblGrid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Есильского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417 790,1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Есильского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3"/>
        <w:gridCol w:w="1374"/>
        <w:gridCol w:w="1374"/>
        <w:gridCol w:w="5023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612"/>
        <w:gridCol w:w="1612"/>
        <w:gridCol w:w="4472"/>
        <w:gridCol w:w="3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612"/>
        <w:gridCol w:w="1612"/>
        <w:gridCol w:w="4472"/>
        <w:gridCol w:w="3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городом районного значения, поселка, селами, сельскими округами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городом районного значения, поселка, селами, сельскими округами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городом районного значения, поселка, селами, сельскими округами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