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4a346" w14:textId="7d4a3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Жаркаинского района от 02 июля 2012 года № А-7/344 "Об установлении квоты рабочих мест для лиц, состоящих на учете службы пробации уголовно-исполнительной инспекции, а также лиц, освобожденных из мест лишения свободы и для несовершеннолетних выпускников интернатных организаций в Жаркаинском районе"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Жаркаинского района Акмолинской области от 10 февраля 2015 года № А-2/20. Зарегистрировано Департаментом юстиции Акмолинской области 27 февраля 2015 года № 4661. Утратило силу постановлением акимата Жаркаинского района Акмолинской области от 11 апреля 2016 года № А-4/119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Жаркаинского района Акмолинской области от 11.04.2016 </w:t>
      </w:r>
      <w:r>
        <w:rPr>
          <w:rFonts w:ascii="Times New Roman"/>
          <w:b w:val="false"/>
          <w:i w:val="false"/>
          <w:color w:val="ff0000"/>
          <w:sz w:val="28"/>
        </w:rPr>
        <w:t>№ А-4/119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и вводится в действие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подпунктами 5-5)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5-6)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23 января 2001 года "О занятости населения", акимат Жаркаинского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Жаркаинского района от 02 июля 2012 года № А-7/344 "Об установлении квоты рабочих мест для лиц, состоящих на учете службы пробации уголовно-исполнительной инспекции, а также лиц, освобожденных из мест лишения свободы и для несовершеннолетних выпускников интернатных организаций в Жаркаинском районе" (зарегистрировано в Реестре государственной регистрации нормативных правовых актов № 1-12-174, опубликовано 10 августа 2012 года в районной газете "Целинное знамя")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"один процент" заменить словами "три процента".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заместителя акима района Альжанова А. 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вступает в силу со дня государственной регистрации в Департаменте юстиции Акмолинской области и вводится в действия со дня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Жаркаинского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А.Уисимбаев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