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5dfa" w14:textId="8595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Жаркаинского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30 марта 2015 года № 5С-40/8. Зарегистрировано Департаментом юстиции Акмолинской области 30 апреля 2015 года № 4776. Утратило силу решением Жаркаинского районного маслихата Акмолинской области от 23 декабря 2016 года № 6С-7/9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Жаркаинского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6С-7/9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решения - в редакции решения Жаркаинского районного маслихата Акмолинской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6С-2/2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изменением, внесенным решением Жаркаинского районного маслихата Акмолинской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6С-2/2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Жаркаинского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решением Жаркаинского районного маслихата Акмолинской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6С-2/2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Жаркаинского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изменением, внесенным решением Жаркаинского районного маслихата Акмолинской области от 18.04.2016 </w:t>
      </w:r>
      <w:r>
        <w:rPr>
          <w:rFonts w:ascii="Times New Roman"/>
          <w:b w:val="false"/>
          <w:i w:val="false"/>
          <w:color w:val="ff0000"/>
          <w:sz w:val="28"/>
        </w:rPr>
        <w:t>№ 6С-2/2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В.Виничук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30.03.2015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Жаркаинскому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30.03.2015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