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5ae1" w14:textId="3d75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Жаркаинского района от 10 февраля 2015 года № А-2/21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17 июля 2015 года № А-7/214. Зарегистрировано Департаментом юстиции Акмолинской области 13 августа 2015 года № 4941. Утратило силу постановлением акимата Жаркаинского района Акмолинской области от 24 февраля 2016 года № А-2/66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24.02.2016 </w:t>
      </w:r>
      <w:r>
        <w:rPr>
          <w:rFonts w:ascii="Times New Roman"/>
          <w:b w:val="false"/>
          <w:i w:val="false"/>
          <w:color w:val="ff0000"/>
          <w:sz w:val="28"/>
        </w:rPr>
        <w:t>№ А-2/66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 от 10 февраля 2015 года № А-2/21 (зарегистрировано в Реестре государственной регистрации нормативно-правовых актов № 4681, опубликовано 13 марта 2015 года в районных газетах "Жарқайың тынысы" и "Целинное знамя")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Настоящее постановление распространяется на правоотношения возникшие с 01 января 2015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