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bec17" w14:textId="37bec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Жаркаинского районного маслихата от 22 декабря 2014 года № 5С-39/2 "О районном бюджете на 2015-2017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Жаркаинского районного маслихата Акмолинской области от 17 сентября 2015 года № 5С-43/2. Зарегистрировано Департаментом юстиции Акмолинской области 29 сентября 2015 года № 4989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«О местном государственном управлении и самоуправлении в Республике Казахстан» от 23 января 2001 года Жаркаинский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Жаркаинского районного маслихата от 22 декабря 2014 года № 5С-39/2 «О районном бюджете на 2015-2017 годы» (зарегистрировано в Реестре государственной регистрации нормативных правовых актов № 4574, опубликовано 16 января 2015 года в районной газете «Жарқайың тынысы», 16 января 2015 года в районной газете «Целинное знамя»)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районный бюджет на 2015-2017 годы, согласно приложениям 1, 2, и 3 соответственно, в том числе на 2015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- 2 241 597,8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- 327 203,0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- 10 422,0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- 21 760,0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- 1 882 212,8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- 2 259 733,6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- 7866,0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- 8 919,0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- 1 053,0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-26 001,8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- 26 001,8 тысяча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«7. Утвердить резерв местного исполнительного органа района на 2015 год в сумме 1632,0 тысячи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2015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С.Оспан-Ұлы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У.Ахметова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Жаркаинского района                   А.Уисимбаев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17.09.2015</w:t>
      </w:r>
    </w:p>
    <w:bookmarkStart w:name="z1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Жаркаинского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17 сентября 2015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5С-43/2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Жаркаинского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2014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5С-39/2      </w:t>
      </w:r>
    </w:p>
    <w:bookmarkStart w:name="z1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Районный бюджет на 2015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9"/>
        <w:gridCol w:w="630"/>
        <w:gridCol w:w="630"/>
        <w:gridCol w:w="9312"/>
        <w:gridCol w:w="2419"/>
      </w:tblGrid>
      <w:tr>
        <w:trPr>
          <w:trHeight w:val="40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7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9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I.Доходы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2 241597,8</w:t>
            </w:r>
          </w:p>
        </w:tc>
      </w:tr>
      <w:tr>
        <w:trPr>
          <w:trHeight w:val="37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327 203,0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21 292,0</w:t>
            </w:r>
          </w:p>
        </w:tc>
      </w:tr>
      <w:tr>
        <w:trPr>
          <w:trHeight w:val="39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21 292,0</w:t>
            </w:r>
          </w:p>
        </w:tc>
      </w:tr>
      <w:tr>
        <w:trPr>
          <w:trHeight w:val="36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150 243,0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150 243,0</w:t>
            </w:r>
          </w:p>
        </w:tc>
      </w:tr>
      <w:tr>
        <w:trPr>
          <w:trHeight w:val="39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108 499,0</w:t>
            </w:r>
          </w:p>
        </w:tc>
      </w:tr>
      <w:tr>
        <w:trPr>
          <w:trHeight w:val="36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57 146,0</w:t>
            </w:r>
          </w:p>
        </w:tc>
      </w:tr>
      <w:tr>
        <w:trPr>
          <w:trHeight w:val="39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8 088,0</w:t>
            </w:r>
          </w:p>
        </w:tc>
      </w:tr>
      <w:tr>
        <w:trPr>
          <w:trHeight w:val="45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31 265,0</w:t>
            </w:r>
          </w:p>
        </w:tc>
      </w:tr>
      <w:tr>
        <w:trPr>
          <w:trHeight w:val="3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12 000,0</w:t>
            </w:r>
          </w:p>
        </w:tc>
      </w:tr>
      <w:tr>
        <w:trPr>
          <w:trHeight w:val="39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43 979,0</w:t>
            </w:r>
          </w:p>
        </w:tc>
      </w:tr>
      <w:tr>
        <w:trPr>
          <w:trHeight w:val="37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4 679,0</w:t>
            </w:r>
          </w:p>
        </w:tc>
      </w:tr>
      <w:tr>
        <w:trPr>
          <w:trHeight w:val="40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24 922,0</w:t>
            </w:r>
          </w:p>
        </w:tc>
      </w:tr>
      <w:tr>
        <w:trPr>
          <w:trHeight w:val="40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14 378,0</w:t>
            </w:r>
          </w:p>
        </w:tc>
      </w:tr>
      <w:tr>
        <w:trPr>
          <w:trHeight w:val="11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3 190,0</w:t>
            </w:r>
          </w:p>
        </w:tc>
      </w:tr>
      <w:tr>
        <w:trPr>
          <w:trHeight w:val="39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3 190,0</w:t>
            </w:r>
          </w:p>
        </w:tc>
      </w:tr>
      <w:tr>
        <w:trPr>
          <w:trHeight w:val="37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10 422,0</w:t>
            </w:r>
          </w:p>
        </w:tc>
      </w:tr>
      <w:tr>
        <w:trPr>
          <w:trHeight w:val="37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7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4 652,0</w:t>
            </w:r>
          </w:p>
        </w:tc>
      </w:tr>
      <w:tr>
        <w:trPr>
          <w:trHeight w:val="75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4 651,0</w:t>
            </w:r>
          </w:p>
        </w:tc>
      </w:tr>
      <w:tr>
        <w:trPr>
          <w:trHeight w:val="42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</w:tr>
      <w:tr>
        <w:trPr>
          <w:trHeight w:val="162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1 262,0</w:t>
            </w:r>
          </w:p>
        </w:tc>
      </w:tr>
      <w:tr>
        <w:trPr>
          <w:trHeight w:val="193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1 262,0</w:t>
            </w:r>
          </w:p>
        </w:tc>
      </w:tr>
      <w:tr>
        <w:trPr>
          <w:trHeight w:val="40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4 508,0</w:t>
            </w:r>
          </w:p>
        </w:tc>
      </w:tr>
      <w:tr>
        <w:trPr>
          <w:trHeight w:val="39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4 508,0</w:t>
            </w:r>
          </w:p>
        </w:tc>
      </w:tr>
      <w:tr>
        <w:trPr>
          <w:trHeight w:val="40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21 760,0</w:t>
            </w:r>
          </w:p>
        </w:tc>
      </w:tr>
      <w:tr>
        <w:trPr>
          <w:trHeight w:val="43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21 760,0</w:t>
            </w:r>
          </w:p>
        </w:tc>
      </w:tr>
      <w:tr>
        <w:trPr>
          <w:trHeight w:val="42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21 760,0</w:t>
            </w:r>
          </w:p>
        </w:tc>
      </w:tr>
      <w:tr>
        <w:trPr>
          <w:trHeight w:val="40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1 882 212,8</w:t>
            </w:r>
          </w:p>
        </w:tc>
      </w:tr>
      <w:tr>
        <w:trPr>
          <w:trHeight w:val="45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1 882 212,8</w:t>
            </w:r>
          </w:p>
        </w:tc>
      </w:tr>
      <w:tr>
        <w:trPr>
          <w:trHeight w:val="46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1 882 212,8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1"/>
        <w:gridCol w:w="754"/>
        <w:gridCol w:w="776"/>
        <w:gridCol w:w="9120"/>
        <w:gridCol w:w="2429"/>
      </w:tblGrid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6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2 259 733,6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250 479,4</w:t>
            </w:r>
          </w:p>
        </w:tc>
      </w:tr>
      <w:tr>
        <w:trPr>
          <w:trHeight w:val="13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14 034,0</w:t>
            </w:r>
          </w:p>
        </w:tc>
      </w:tr>
      <w:tr>
        <w:trPr>
          <w:trHeight w:val="88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14 034,0</w:t>
            </w:r>
          </w:p>
        </w:tc>
      </w:tr>
      <w:tr>
        <w:trPr>
          <w:trHeight w:val="52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64 689,7</w:t>
            </w:r>
          </w:p>
        </w:tc>
      </w:tr>
      <w:tr>
        <w:trPr>
          <w:trHeight w:val="78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64 246,7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443,0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134 324,0</w:t>
            </w:r>
          </w:p>
        </w:tc>
      </w:tr>
      <w:tr>
        <w:trPr>
          <w:trHeight w:val="85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134 324,0</w:t>
            </w:r>
          </w:p>
        </w:tc>
      </w:tr>
      <w:tr>
        <w:trPr>
          <w:trHeight w:val="6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21 751,7</w:t>
            </w:r>
          </w:p>
        </w:tc>
      </w:tr>
      <w:tr>
        <w:trPr>
          <w:trHeight w:val="156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21 154,0</w:t>
            </w:r>
          </w:p>
        </w:tc>
      </w:tr>
      <w:tr>
        <w:trPr>
          <w:trHeight w:val="49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396,7</w:t>
            </w:r>
          </w:p>
        </w:tc>
      </w:tr>
      <w:tr>
        <w:trPr>
          <w:trHeight w:val="49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124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201,0</w:t>
            </w:r>
          </w:p>
        </w:tc>
      </w:tr>
      <w:tr>
        <w:trPr>
          <w:trHeight w:val="111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10 956,0</w:t>
            </w:r>
          </w:p>
        </w:tc>
      </w:tr>
      <w:tr>
        <w:trPr>
          <w:trHeight w:val="129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8 501,0</w:t>
            </w:r>
          </w:p>
        </w:tc>
      </w:tr>
      <w:tr>
        <w:trPr>
          <w:trHeight w:val="48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2 455,0</w:t>
            </w:r>
          </w:p>
        </w:tc>
      </w:tr>
      <w:tr>
        <w:trPr>
          <w:trHeight w:val="79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4 724,0</w:t>
            </w:r>
          </w:p>
        </w:tc>
      </w:tr>
      <w:tr>
        <w:trPr>
          <w:trHeight w:val="90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4 724,0</w:t>
            </w:r>
          </w:p>
        </w:tc>
      </w:tr>
      <w:tr>
        <w:trPr>
          <w:trHeight w:val="46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4 639,3</w:t>
            </w:r>
          </w:p>
        </w:tc>
      </w:tr>
      <w:tr>
        <w:trPr>
          <w:trHeight w:val="45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4 639,3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3131,0</w:t>
            </w:r>
          </w:p>
        </w:tc>
      </w:tr>
      <w:tr>
        <w:trPr>
          <w:trHeight w:val="84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1 508,3</w:t>
            </w:r>
          </w:p>
        </w:tc>
      </w:tr>
      <w:tr>
        <w:trPr>
          <w:trHeight w:val="81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1 400,0</w:t>
            </w:r>
          </w:p>
        </w:tc>
      </w:tr>
      <w:tr>
        <w:trPr>
          <w:trHeight w:val="115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1 400,0</w:t>
            </w:r>
          </w:p>
        </w:tc>
      </w:tr>
      <w:tr>
        <w:trPr>
          <w:trHeight w:val="61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1 400,0</w:t>
            </w:r>
          </w:p>
        </w:tc>
      </w:tr>
      <w:tr>
        <w:trPr>
          <w:trHeight w:val="46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1 270 593,9</w:t>
            </w:r>
          </w:p>
        </w:tc>
      </w:tr>
      <w:tr>
        <w:trPr>
          <w:trHeight w:val="34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57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1 248 941,9</w:t>
            </w:r>
          </w:p>
        </w:tc>
      </w:tr>
      <w:tr>
        <w:trPr>
          <w:trHeight w:val="81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13 089,0</w:t>
            </w:r>
          </w:p>
        </w:tc>
      </w:tr>
      <w:tr>
        <w:trPr>
          <w:trHeight w:val="45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965 025,4</w:t>
            </w:r>
          </w:p>
        </w:tc>
      </w:tr>
      <w:tr>
        <w:trPr>
          <w:trHeight w:val="114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11 633,5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24 587,0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169 207,0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96,0</w:t>
            </w:r>
          </w:p>
        </w:tc>
      </w:tr>
      <w:tr>
        <w:trPr>
          <w:trHeight w:val="121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10 804,0</w:t>
            </w:r>
          </w:p>
        </w:tc>
      </w:tr>
      <w:tr>
        <w:trPr>
          <w:trHeight w:val="115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298,0</w:t>
            </w:r>
          </w:p>
        </w:tc>
      </w:tr>
      <w:tr>
        <w:trPr>
          <w:trHeight w:val="78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11 051,0</w:t>
            </w:r>
          </w:p>
        </w:tc>
      </w:tr>
      <w:tr>
        <w:trPr>
          <w:trHeight w:val="84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32 455,0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10 696,0</w:t>
            </w:r>
          </w:p>
        </w:tc>
      </w:tr>
      <w:tr>
        <w:trPr>
          <w:trHeight w:val="72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13 698,0</w:t>
            </w:r>
          </w:p>
        </w:tc>
      </w:tr>
      <w:tr>
        <w:trPr>
          <w:trHeight w:val="48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13 698,0</w:t>
            </w:r>
          </w:p>
        </w:tc>
      </w:tr>
      <w:tr>
        <w:trPr>
          <w:trHeight w:val="46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7 954,0</w:t>
            </w:r>
          </w:p>
        </w:tc>
      </w:tr>
      <w:tr>
        <w:trPr>
          <w:trHeight w:val="34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18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7 954,0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72 765,5</w:t>
            </w:r>
          </w:p>
        </w:tc>
      </w:tr>
      <w:tr>
        <w:trPr>
          <w:trHeight w:val="81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72 171,5</w:t>
            </w:r>
          </w:p>
        </w:tc>
      </w:tr>
      <w:tr>
        <w:trPr>
          <w:trHeight w:val="22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18 788,2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10 427,8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443,1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82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9 943,0</w:t>
            </w:r>
          </w:p>
        </w:tc>
      </w:tr>
      <w:tr>
        <w:trPr>
          <w:trHeight w:val="4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362,8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348,0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7 126,0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4 067,6</w:t>
            </w:r>
          </w:p>
        </w:tc>
      </w:tr>
      <w:tr>
        <w:trPr>
          <w:trHeight w:val="15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4 157,0</w:t>
            </w:r>
          </w:p>
        </w:tc>
      </w:tr>
      <w:tr>
        <w:trPr>
          <w:trHeight w:val="40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833,6</w:t>
            </w:r>
          </w:p>
        </w:tc>
      </w:tr>
      <w:tr>
        <w:trPr>
          <w:trHeight w:val="4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"Өрлеу"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6 808,5</w:t>
            </w:r>
          </w:p>
        </w:tc>
      </w:tr>
      <w:tr>
        <w:trPr>
          <w:trHeight w:val="76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1 024,9</w:t>
            </w:r>
          </w:p>
        </w:tc>
      </w:tr>
      <w:tr>
        <w:trPr>
          <w:trHeight w:val="34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16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7 341,0</w:t>
            </w:r>
          </w:p>
        </w:tc>
      </w:tr>
      <w:tr>
        <w:trPr>
          <w:trHeight w:val="52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552,0</w:t>
            </w:r>
          </w:p>
        </w:tc>
      </w:tr>
      <w:tr>
        <w:trPr>
          <w:trHeight w:val="51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552,0</w:t>
            </w:r>
          </w:p>
        </w:tc>
      </w:tr>
      <w:tr>
        <w:trPr>
          <w:trHeight w:val="112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33,0</w:t>
            </w:r>
          </w:p>
        </w:tc>
      </w:tr>
      <w:tr>
        <w:trPr>
          <w:trHeight w:val="12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33,0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356 346,1</w:t>
            </w:r>
          </w:p>
        </w:tc>
      </w:tr>
      <w:tr>
        <w:trPr>
          <w:trHeight w:val="40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12 472,1</w:t>
            </w:r>
          </w:p>
        </w:tc>
      </w:tr>
      <w:tr>
        <w:trPr>
          <w:trHeight w:val="48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9 428,1</w:t>
            </w:r>
          </w:p>
        </w:tc>
      </w:tr>
      <w:tr>
        <w:trPr>
          <w:trHeight w:val="43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46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2 894,0</w:t>
            </w:r>
          </w:p>
        </w:tc>
      </w:tr>
      <w:tr>
        <w:trPr>
          <w:trHeight w:val="6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1 188,3</w:t>
            </w:r>
          </w:p>
        </w:tc>
      </w:tr>
      <w:tr>
        <w:trPr>
          <w:trHeight w:val="90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Дорожной карте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занятости 2020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1 188,3</w:t>
            </w:r>
          </w:p>
        </w:tc>
      </w:tr>
      <w:tr>
        <w:trPr>
          <w:trHeight w:val="46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1 682,6</w:t>
            </w:r>
          </w:p>
        </w:tc>
      </w:tr>
      <w:tr>
        <w:trPr>
          <w:trHeight w:val="69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Дорожной карте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занятости 2020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1 682,6</w:t>
            </w:r>
          </w:p>
        </w:tc>
      </w:tr>
      <w:tr>
        <w:trPr>
          <w:trHeight w:val="58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222 285,0</w:t>
            </w:r>
          </w:p>
        </w:tc>
      </w:tr>
      <w:tr>
        <w:trPr>
          <w:trHeight w:val="85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11 022,6</w:t>
            </w:r>
          </w:p>
        </w:tc>
      </w:tr>
      <w:tr>
        <w:trPr>
          <w:trHeight w:val="34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4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5 500,0</w:t>
            </w:r>
          </w:p>
        </w:tc>
      </w:tr>
      <w:tr>
        <w:trPr>
          <w:trHeight w:val="85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205 762,4</w:t>
            </w:r>
          </w:p>
        </w:tc>
      </w:tr>
      <w:tr>
        <w:trPr>
          <w:trHeight w:val="117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118 718,1</w:t>
            </w:r>
          </w:p>
        </w:tc>
      </w:tr>
      <w:tr>
        <w:trPr>
          <w:trHeight w:val="46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2 450,0</w:t>
            </w:r>
          </w:p>
        </w:tc>
      </w:tr>
      <w:tr>
        <w:trPr>
          <w:trHeight w:val="48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бесперебойного теплоснабжения малых городов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36 010,3</w:t>
            </w:r>
          </w:p>
        </w:tc>
      </w:tr>
      <w:tr>
        <w:trPr>
          <w:trHeight w:val="51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10 489,5</w:t>
            </w:r>
          </w:p>
        </w:tc>
      </w:tr>
      <w:tr>
        <w:trPr>
          <w:trHeight w:val="43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3 342,0</w:t>
            </w:r>
          </w:p>
        </w:tc>
      </w:tr>
      <w:tr>
        <w:trPr>
          <w:trHeight w:val="43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7 915,5</w:t>
            </w:r>
          </w:p>
        </w:tc>
      </w:tr>
      <w:tr>
        <w:trPr>
          <w:trHeight w:val="52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30 670,8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27 840,0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136 136,0</w:t>
            </w:r>
          </w:p>
        </w:tc>
      </w:tr>
      <w:tr>
        <w:trPr>
          <w:trHeight w:val="69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75 323,0</w:t>
            </w:r>
          </w:p>
        </w:tc>
      </w:tr>
      <w:tr>
        <w:trPr>
          <w:trHeight w:val="84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6 070,0</w:t>
            </w:r>
          </w:p>
        </w:tc>
      </w:tr>
      <w:tr>
        <w:trPr>
          <w:trHeight w:val="42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41 591,0</w:t>
            </w:r>
          </w:p>
        </w:tc>
      </w:tr>
      <w:tr>
        <w:trPr>
          <w:trHeight w:val="73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21 055,0</w:t>
            </w:r>
          </w:p>
        </w:tc>
      </w:tr>
      <w:tr>
        <w:trPr>
          <w:trHeight w:val="46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6 607,0</w:t>
            </w:r>
          </w:p>
        </w:tc>
      </w:tr>
      <w:tr>
        <w:trPr>
          <w:trHeight w:val="49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32 349,0</w:t>
            </w:r>
          </w:p>
        </w:tc>
      </w:tr>
      <w:tr>
        <w:trPr>
          <w:trHeight w:val="45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12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7 082,0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20 000,0</w:t>
            </w:r>
          </w:p>
        </w:tc>
      </w:tr>
      <w:tr>
        <w:trPr>
          <w:trHeight w:val="48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5 267,0</w:t>
            </w:r>
          </w:p>
        </w:tc>
      </w:tr>
      <w:tr>
        <w:trPr>
          <w:trHeight w:val="34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28 464,0</w:t>
            </w:r>
          </w:p>
        </w:tc>
      </w:tr>
      <w:tr>
        <w:trPr>
          <w:trHeight w:val="79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19 134,0</w:t>
            </w:r>
          </w:p>
        </w:tc>
      </w:tr>
      <w:tr>
        <w:trPr>
          <w:trHeight w:val="3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3 847,0</w:t>
            </w:r>
          </w:p>
        </w:tc>
      </w:tr>
      <w:tr>
        <w:trPr>
          <w:trHeight w:val="118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5 483,0</w:t>
            </w:r>
          </w:p>
        </w:tc>
      </w:tr>
      <w:tr>
        <w:trPr>
          <w:trHeight w:val="117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72 647,0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4 125,0</w:t>
            </w:r>
          </w:p>
        </w:tc>
      </w:tr>
      <w:tr>
        <w:trPr>
          <w:trHeight w:val="54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4 125,0</w:t>
            </w:r>
          </w:p>
        </w:tc>
      </w:tr>
      <w:tr>
        <w:trPr>
          <w:trHeight w:val="6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15 781,0</w:t>
            </w:r>
          </w:p>
        </w:tc>
      </w:tr>
      <w:tr>
        <w:trPr>
          <w:trHeight w:val="85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15 781,0</w:t>
            </w:r>
          </w:p>
        </w:tc>
      </w:tr>
      <w:tr>
        <w:trPr>
          <w:trHeight w:val="66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8 747,0</w:t>
            </w:r>
          </w:p>
        </w:tc>
      </w:tr>
      <w:tr>
        <w:trPr>
          <w:trHeight w:val="115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7 627,0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1 120,0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43 994,0</w:t>
            </w:r>
          </w:p>
        </w:tc>
      </w:tr>
      <w:tr>
        <w:trPr>
          <w:trHeight w:val="84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11 473,6</w:t>
            </w:r>
          </w:p>
        </w:tc>
      </w:tr>
      <w:tr>
        <w:trPr>
          <w:trHeight w:val="46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224,4</w:t>
            </w:r>
          </w:p>
        </w:tc>
      </w:tr>
      <w:tr>
        <w:trPr>
          <w:trHeight w:val="49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18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2 436,0</w:t>
            </w:r>
          </w:p>
        </w:tc>
      </w:tr>
      <w:tr>
        <w:trPr>
          <w:trHeight w:val="16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1 180,0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425,0</w:t>
            </w:r>
          </w:p>
        </w:tc>
      </w:tr>
      <w:tr>
        <w:trPr>
          <w:trHeight w:val="48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27 255,0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17 937,4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6 987,4</w:t>
            </w:r>
          </w:p>
        </w:tc>
      </w:tr>
      <w:tr>
        <w:trPr>
          <w:trHeight w:val="81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6 987,4</w:t>
            </w:r>
          </w:p>
        </w:tc>
      </w:tr>
      <w:tr>
        <w:trPr>
          <w:trHeight w:val="78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10 950,0</w:t>
            </w:r>
          </w:p>
        </w:tc>
      </w:tr>
      <w:tr>
        <w:trPr>
          <w:trHeight w:val="84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4 832,0</w:t>
            </w:r>
          </w:p>
        </w:tc>
      </w:tr>
      <w:tr>
        <w:trPr>
          <w:trHeight w:val="82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6 118,0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60 043,0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7 978,0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9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7 978,0</w:t>
            </w:r>
          </w:p>
        </w:tc>
      </w:tr>
      <w:tr>
        <w:trPr>
          <w:trHeight w:val="121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52 065,0</w:t>
            </w:r>
          </w:p>
        </w:tc>
      </w:tr>
      <w:tr>
        <w:trPr>
          <w:trHeight w:val="55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50 765,0</w:t>
            </w:r>
          </w:p>
        </w:tc>
      </w:tr>
      <w:tr>
        <w:trPr>
          <w:trHeight w:val="87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1 300,0</w:t>
            </w:r>
          </w:p>
        </w:tc>
      </w:tr>
      <w:tr>
        <w:trPr>
          <w:trHeight w:val="45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12 826,0</w:t>
            </w:r>
          </w:p>
        </w:tc>
      </w:tr>
      <w:tr>
        <w:trPr>
          <w:trHeight w:val="79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3 000,0</w:t>
            </w:r>
          </w:p>
        </w:tc>
      </w:tr>
      <w:tr>
        <w:trPr>
          <w:trHeight w:val="75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3 000,0</w:t>
            </w:r>
          </w:p>
        </w:tc>
      </w:tr>
      <w:tr>
        <w:trPr>
          <w:trHeight w:val="52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4 182,0</w:t>
            </w:r>
          </w:p>
        </w:tc>
      </w:tr>
      <w:tr>
        <w:trPr>
          <w:trHeight w:val="75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4 182,0</w:t>
            </w:r>
          </w:p>
        </w:tc>
      </w:tr>
      <w:tr>
        <w:trPr>
          <w:trHeight w:val="49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1 632,0</w:t>
            </w:r>
          </w:p>
        </w:tc>
      </w:tr>
      <w:tr>
        <w:trPr>
          <w:trHeight w:val="75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1 632,0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3 850,0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3 850,0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162,0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162,0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66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</w:tr>
      <w:tr>
        <w:trPr>
          <w:trHeight w:val="9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3 928,0</w:t>
            </w:r>
          </w:p>
        </w:tc>
      </w:tr>
      <w:tr>
        <w:trPr>
          <w:trHeight w:val="51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3 928,0</w:t>
            </w:r>
          </w:p>
        </w:tc>
      </w:tr>
      <w:tr>
        <w:trPr>
          <w:trHeight w:val="43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3 928,0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7 866,0</w:t>
            </w:r>
          </w:p>
        </w:tc>
      </w:tr>
      <w:tr>
        <w:trPr>
          <w:trHeight w:val="40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8 919,0</w:t>
            </w:r>
          </w:p>
        </w:tc>
      </w:tr>
      <w:tr>
        <w:trPr>
          <w:trHeight w:val="118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8 919,0</w:t>
            </w:r>
          </w:p>
        </w:tc>
      </w:tr>
      <w:tr>
        <w:trPr>
          <w:trHeight w:val="61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8 919,0</w:t>
            </w:r>
          </w:p>
        </w:tc>
      </w:tr>
      <w:tr>
        <w:trPr>
          <w:trHeight w:val="75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8 919,0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1 053,0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1 053,0</w:t>
            </w:r>
          </w:p>
        </w:tc>
      </w:tr>
      <w:tr>
        <w:trPr>
          <w:trHeight w:val="48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1 053,0</w:t>
            </w:r>
          </w:p>
        </w:tc>
      </w:tr>
      <w:tr>
        <w:trPr>
          <w:trHeight w:val="78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1 053,0</w:t>
            </w:r>
          </w:p>
        </w:tc>
      </w:tr>
      <w:tr>
        <w:trPr>
          <w:trHeight w:val="54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51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9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-26 001,8</w:t>
            </w:r>
          </w:p>
        </w:tc>
      </w:tr>
      <w:tr>
        <w:trPr>
          <w:trHeight w:val="64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26 001,8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8 919,0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8 919,0</w:t>
            </w:r>
          </w:p>
        </w:tc>
      </w:tr>
      <w:tr>
        <w:trPr>
          <w:trHeight w:val="49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8 919,0</w:t>
            </w:r>
          </w:p>
        </w:tc>
      </w:tr>
      <w:tr>
        <w:trPr>
          <w:trHeight w:val="48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1 053,0</w:t>
            </w:r>
          </w:p>
        </w:tc>
      </w:tr>
      <w:tr>
        <w:trPr>
          <w:trHeight w:val="43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13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1 053,0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1 053,0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18 135,8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18 135,8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18 135,8</w:t>
            </w:r>
          </w:p>
        </w:tc>
      </w:tr>
    </w:tbl>
    <w:bookmarkStart w:name="z1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Жаркаинского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17 сентября 2015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5С-43/2     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4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Жаркаинского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2014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5С-39/2       </w:t>
      </w:r>
    </w:p>
    <w:bookmarkStart w:name="z1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Целевые трансферты и бюджетные кредиты из республиканского бюджета на 2015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32"/>
        <w:gridCol w:w="2568"/>
      </w:tblGrid>
      <w:tr>
        <w:trPr>
          <w:trHeight w:val="30" w:hRule="atLeast"/>
        </w:trPr>
        <w:tc>
          <w:tcPr>
            <w:tcW w:w="1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339 656,9</w:t>
            </w:r>
          </w:p>
        </w:tc>
      </w:tr>
      <w:tr>
        <w:trPr>
          <w:trHeight w:val="30" w:hRule="atLeast"/>
        </w:trPr>
        <w:tc>
          <w:tcPr>
            <w:tcW w:w="1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163 208,9</w:t>
            </w:r>
          </w:p>
        </w:tc>
      </w:tr>
      <w:tr>
        <w:trPr>
          <w:trHeight w:val="30" w:hRule="atLeast"/>
        </w:trPr>
        <w:tc>
          <w:tcPr>
            <w:tcW w:w="1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1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86 638,0</w:t>
            </w:r>
          </w:p>
        </w:tc>
      </w:tr>
      <w:tr>
        <w:trPr>
          <w:trHeight w:val="30" w:hRule="atLeast"/>
        </w:trPr>
        <w:tc>
          <w:tcPr>
            <w:tcW w:w="1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13 939,9</w:t>
            </w:r>
          </w:p>
        </w:tc>
      </w:tr>
      <w:tr>
        <w:trPr>
          <w:trHeight w:val="30" w:hRule="atLeast"/>
        </w:trPr>
        <w:tc>
          <w:tcPr>
            <w:tcW w:w="1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внедрение обусловленной денежной помощи по проекту Өрлеу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6 261,0</w:t>
            </w:r>
          </w:p>
        </w:tc>
      </w:tr>
      <w:tr>
        <w:trPr>
          <w:trHeight w:val="30" w:hRule="atLeast"/>
        </w:trPr>
        <w:tc>
          <w:tcPr>
            <w:tcW w:w="1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норм обеспечения инвалидов обязательными гигиеническими средствами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1 024,9</w:t>
            </w:r>
          </w:p>
        </w:tc>
      </w:tr>
      <w:tr>
        <w:trPr>
          <w:trHeight w:val="150" w:hRule="atLeast"/>
        </w:trPr>
        <w:tc>
          <w:tcPr>
            <w:tcW w:w="1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мероприятий, посвященных семидесятилетию Победы в Великой Отечественной войне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5 616,0</w:t>
            </w:r>
          </w:p>
        </w:tc>
      </w:tr>
      <w:tr>
        <w:trPr>
          <w:trHeight w:val="330" w:hRule="atLeast"/>
        </w:trPr>
        <w:tc>
          <w:tcPr>
            <w:tcW w:w="1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штатной численности местных исполнительных органов по регистрации актов гражданского состояния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1 038,0</w:t>
            </w:r>
          </w:p>
        </w:tc>
      </w:tr>
      <w:tr>
        <w:trPr>
          <w:trHeight w:val="30" w:hRule="atLeast"/>
        </w:trPr>
        <w:tc>
          <w:tcPr>
            <w:tcW w:w="1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59 331,0</w:t>
            </w:r>
          </w:p>
        </w:tc>
      </w:tr>
      <w:tr>
        <w:trPr>
          <w:trHeight w:val="30" w:hRule="atLeast"/>
        </w:trPr>
        <w:tc>
          <w:tcPr>
            <w:tcW w:w="1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30 319,0</w:t>
            </w:r>
          </w:p>
        </w:tc>
      </w:tr>
      <w:tr>
        <w:trPr>
          <w:trHeight w:val="30" w:hRule="atLeast"/>
        </w:trPr>
        <w:tc>
          <w:tcPr>
            <w:tcW w:w="1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оплаты труда учителям, прошедшим повышение квалификации по трехуровневой системе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29 012,0</w:t>
            </w:r>
          </w:p>
        </w:tc>
      </w:tr>
      <w:tr>
        <w:trPr>
          <w:trHeight w:val="525" w:hRule="atLeast"/>
        </w:trPr>
        <w:tc>
          <w:tcPr>
            <w:tcW w:w="1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420" w:hRule="atLeast"/>
        </w:trPr>
        <w:tc>
          <w:tcPr>
            <w:tcW w:w="1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 и жилищной инспекции района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33,0</w:t>
            </w:r>
          </w:p>
        </w:tc>
      </w:tr>
      <w:tr>
        <w:trPr>
          <w:trHeight w:val="135" w:hRule="atLeast"/>
        </w:trPr>
        <w:tc>
          <w:tcPr>
            <w:tcW w:w="1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установку дорожных знаков и указателей в местах расположения организаций, ориентированных на обслуживание инвалидов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33,0</w:t>
            </w:r>
          </w:p>
        </w:tc>
      </w:tr>
      <w:tr>
        <w:trPr>
          <w:trHeight w:val="30" w:hRule="atLeast"/>
        </w:trPr>
        <w:tc>
          <w:tcPr>
            <w:tcW w:w="1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3 267,0</w:t>
            </w:r>
          </w:p>
        </w:tc>
      </w:tr>
      <w:tr>
        <w:trPr>
          <w:trHeight w:val="30" w:hRule="atLeast"/>
        </w:trPr>
        <w:tc>
          <w:tcPr>
            <w:tcW w:w="1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штатной численности местных исполнительных органов агропромышленного комплекса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3 267,0</w:t>
            </w:r>
          </w:p>
        </w:tc>
      </w:tr>
      <w:tr>
        <w:trPr>
          <w:trHeight w:val="495" w:hRule="atLeast"/>
        </w:trPr>
        <w:tc>
          <w:tcPr>
            <w:tcW w:w="1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167 529,0</w:t>
            </w:r>
          </w:p>
        </w:tc>
      </w:tr>
      <w:tr>
        <w:trPr>
          <w:trHeight w:val="495" w:hRule="atLeast"/>
        </w:trPr>
        <w:tc>
          <w:tcPr>
            <w:tcW w:w="1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167 529,0</w:t>
            </w:r>
          </w:p>
        </w:tc>
      </w:tr>
      <w:tr>
        <w:trPr>
          <w:trHeight w:val="615" w:hRule="atLeast"/>
        </w:trPr>
        <w:tc>
          <w:tcPr>
            <w:tcW w:w="1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системы водоснабжения в сельских населенных пунктах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167 529,0</w:t>
            </w:r>
          </w:p>
        </w:tc>
      </w:tr>
      <w:tr>
        <w:trPr>
          <w:trHeight w:val="480" w:hRule="atLeast"/>
        </w:trPr>
        <w:tc>
          <w:tcPr>
            <w:tcW w:w="1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8 919,0</w:t>
            </w:r>
          </w:p>
        </w:tc>
      </w:tr>
      <w:tr>
        <w:trPr>
          <w:trHeight w:val="495" w:hRule="atLeast"/>
        </w:trPr>
        <w:tc>
          <w:tcPr>
            <w:tcW w:w="1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1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8 919,0</w:t>
            </w:r>
          </w:p>
        </w:tc>
      </w:tr>
      <w:tr>
        <w:trPr>
          <w:trHeight w:val="30" w:hRule="atLeast"/>
        </w:trPr>
        <w:tc>
          <w:tcPr>
            <w:tcW w:w="1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реализации мер социальной поддержки специалистов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8 919,0</w:t>
            </w:r>
          </w:p>
        </w:tc>
      </w:tr>
    </w:tbl>
    <w:bookmarkStart w:name="z1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Жаркаинского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17 сентября 2015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5С-43/2      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5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Жаркаинского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2014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5С-39/2       </w:t>
      </w:r>
    </w:p>
    <w:bookmarkStart w:name="z2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Целевые трансферты и бюджетные кредиты из областного бюджета на 2015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95"/>
        <w:gridCol w:w="2405"/>
      </w:tblGrid>
      <w:tr>
        <w:trPr>
          <w:trHeight w:val="30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60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90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184 721,9</w:t>
            </w:r>
          </w:p>
        </w:tc>
      </w:tr>
      <w:tr>
        <w:trPr>
          <w:trHeight w:val="30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114 252,5</w:t>
            </w:r>
          </w:p>
        </w:tc>
      </w:tr>
      <w:tr>
        <w:trPr>
          <w:trHeight w:val="30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11 951,5</w:t>
            </w:r>
          </w:p>
        </w:tc>
      </w:tr>
      <w:tr>
        <w:trPr>
          <w:trHeight w:val="795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содержание ребенка (детей), переданного патронатным воспитателям, в связи с передачей расходов на нижестоящий уровень 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552,0</w:t>
            </w:r>
          </w:p>
        </w:tc>
      </w:tr>
      <w:tr>
        <w:trPr>
          <w:trHeight w:val="840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10 462,0</w:t>
            </w:r>
          </w:p>
        </w:tc>
      </w:tr>
      <w:tr>
        <w:trPr>
          <w:trHeight w:val="210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оснащение электронными учебниками в государственных учреждениях основного среднего и общего среднего образования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937,5</w:t>
            </w:r>
          </w:p>
        </w:tc>
      </w:tr>
      <w:tr>
        <w:trPr>
          <w:trHeight w:val="465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1 725,0</w:t>
            </w:r>
          </w:p>
        </w:tc>
      </w:tr>
      <w:tr>
        <w:trPr>
          <w:trHeight w:val="30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мероприятий, посвященных семидесятилетию Победы в Великой Отечественной войне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1 725,0</w:t>
            </w:r>
          </w:p>
        </w:tc>
      </w:tr>
      <w:tr>
        <w:trPr>
          <w:trHeight w:val="480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12 885,0</w:t>
            </w:r>
          </w:p>
        </w:tc>
      </w:tr>
      <w:tr>
        <w:trPr>
          <w:trHeight w:val="795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связи с передачей расходов детских юношеских спортивных школ из областного бюджета на районные бюджеты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12 885,0</w:t>
            </w:r>
          </w:p>
        </w:tc>
      </w:tr>
      <w:tr>
        <w:trPr>
          <w:trHeight w:val="795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 и жилищной инспекции района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70 000,0</w:t>
            </w:r>
          </w:p>
        </w:tc>
      </w:tr>
      <w:tr>
        <w:trPr>
          <w:trHeight w:val="465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ремонт автомобильных дорог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50 000,0</w:t>
            </w:r>
          </w:p>
        </w:tc>
      </w:tr>
      <w:tr>
        <w:trPr>
          <w:trHeight w:val="465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465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жилищно-коммунального хозяйства населенных пунктов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8 000,0</w:t>
            </w:r>
          </w:p>
        </w:tc>
      </w:tr>
      <w:tr>
        <w:trPr>
          <w:trHeight w:val="450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29 691,0</w:t>
            </w:r>
          </w:p>
        </w:tc>
      </w:tr>
      <w:tr>
        <w:trPr>
          <w:trHeight w:val="465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противоэпизоотических мероприятий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27 255,0</w:t>
            </w:r>
          </w:p>
        </w:tc>
      </w:tr>
      <w:tr>
        <w:trPr>
          <w:trHeight w:val="30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возмещение (до 50%) стоимости сельскохозяйственных животных (крупного и мелкого рогатого скота) больных бруцеллезом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2 436,0</w:t>
            </w:r>
          </w:p>
        </w:tc>
      </w:tr>
      <w:tr>
        <w:trPr>
          <w:trHeight w:val="30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70 469,4</w:t>
            </w:r>
          </w:p>
        </w:tc>
      </w:tr>
      <w:tr>
        <w:trPr>
          <w:trHeight w:val="30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 и жилищной инспекции района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27 840,0</w:t>
            </w:r>
          </w:p>
        </w:tc>
      </w:tr>
      <w:tr>
        <w:trPr>
          <w:trHeight w:val="480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из местных бюджетов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27 840,0</w:t>
            </w:r>
          </w:p>
        </w:tc>
      </w:tr>
      <w:tr>
        <w:trPr>
          <w:trHeight w:val="30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42 629,4</w:t>
            </w:r>
          </w:p>
        </w:tc>
      </w:tr>
      <w:tr>
        <w:trPr>
          <w:trHeight w:val="75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систем водоснабжения в сельских населенных пунктах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26 308,4</w:t>
            </w:r>
          </w:p>
        </w:tc>
      </w:tr>
      <w:tr>
        <w:trPr>
          <w:trHeight w:val="30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проектирование и (или) строительство, реконструкцию жилья коммунального жилищного фонда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10 821,0</w:t>
            </w:r>
          </w:p>
        </w:tc>
      </w:tr>
      <w:tr>
        <w:trPr>
          <w:trHeight w:val="30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5 500,0</w:t>
            </w:r>
          </w:p>
        </w:tc>
      </w:tr>
    </w:tbl>
    <w:bookmarkStart w:name="z2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Жаркаинского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17 сентября 2015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5С-43/2      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7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Жаркаинского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2014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5С-39/2       </w:t>
      </w:r>
    </w:p>
    <w:bookmarkStart w:name="z2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Бюджетные программы города районного значения, поселка, села, сельских округов на 2015 год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3"/>
        <w:gridCol w:w="813"/>
        <w:gridCol w:w="771"/>
        <w:gridCol w:w="9000"/>
        <w:gridCol w:w="239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9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5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134 324,0</w:t>
            </w:r>
          </w:p>
        </w:tc>
      </w:tr>
      <w:tr>
        <w:trPr>
          <w:trHeight w:val="34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134 324,0</w:t>
            </w:r>
          </w:p>
        </w:tc>
      </w:tr>
      <w:tr>
        <w:trPr>
          <w:trHeight w:val="79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134 324,0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Державинска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18 205,0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Валихановского сельского округа Жаркаинского района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7 953,0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Костычевского сельского округа Жаркаинского района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7 556,0</w:t>
            </w:r>
          </w:p>
        </w:tc>
      </w:tr>
      <w:tr>
        <w:trPr>
          <w:trHeight w:val="60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Нахимовского сельского округа Жаркаинского района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7 344,0</w:t>
            </w:r>
          </w:p>
        </w:tc>
      </w:tr>
      <w:tr>
        <w:trPr>
          <w:trHeight w:val="54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Отрадного сельского округа Жаркаинского района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6 548,0</w:t>
            </w:r>
          </w:p>
        </w:tc>
      </w:tr>
      <w:tr>
        <w:trPr>
          <w:trHeight w:val="81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Жанадалинского сельского округа Жаркаинского района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11 282,0</w:t>
            </w:r>
          </w:p>
        </w:tc>
      </w:tr>
      <w:tr>
        <w:trPr>
          <w:trHeight w:val="60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Бирсуат Жаркаинского района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7 729,0</w:t>
            </w:r>
          </w:p>
        </w:tc>
      </w:tr>
      <w:tr>
        <w:trPr>
          <w:trHeight w:val="39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55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Гастелло Жаркаинского района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7 162,0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Далабай Жаркаинского района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6 768,0</w:t>
            </w:r>
          </w:p>
        </w:tc>
      </w:tr>
      <w:tr>
        <w:trPr>
          <w:trHeight w:val="54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Кумсуат Жаркаинского района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6 631,0</w:t>
            </w:r>
          </w:p>
        </w:tc>
      </w:tr>
      <w:tr>
        <w:trPr>
          <w:trHeight w:val="49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Львовское Жаркаинского района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6 001,0</w:t>
            </w:r>
          </w:p>
        </w:tc>
      </w:tr>
      <w:tr>
        <w:trPr>
          <w:trHeight w:val="52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Пригородное Жаркаинского района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7 240,0</w:t>
            </w:r>
          </w:p>
        </w:tc>
      </w:tr>
      <w:tr>
        <w:trPr>
          <w:trHeight w:val="52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Пятигорское Жаркаинского района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7 530,0</w:t>
            </w:r>
          </w:p>
        </w:tc>
      </w:tr>
      <w:tr>
        <w:trPr>
          <w:trHeight w:val="48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Тасоткель Жаркаинского района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6 820,0</w:t>
            </w:r>
          </w:p>
        </w:tc>
      </w:tr>
      <w:tr>
        <w:trPr>
          <w:trHeight w:val="51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Тассуат Жаркаинского района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6 204,0</w:t>
            </w:r>
          </w:p>
        </w:tc>
      </w:tr>
      <w:tr>
        <w:trPr>
          <w:trHeight w:val="58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Ушкарасу Жаркаинского района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6 780,0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Шойындыколь Жаркаинского района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6 571,0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12 472,1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12 472,1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9 428,1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Державинска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8 661,1</w:t>
            </w:r>
          </w:p>
        </w:tc>
      </w:tr>
      <w:tr>
        <w:trPr>
          <w:trHeight w:val="10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Костычевского сельского округа Жаркаинского района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192,0</w:t>
            </w:r>
          </w:p>
        </w:tc>
      </w:tr>
      <w:tr>
        <w:trPr>
          <w:trHeight w:val="67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Жанадалинского сельского округа Жаркаинского района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108,0</w:t>
            </w:r>
          </w:p>
        </w:tc>
      </w:tr>
      <w:tr>
        <w:trPr>
          <w:trHeight w:val="42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Гастелло Жаркаинского района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75,0</w:t>
            </w:r>
          </w:p>
        </w:tc>
      </w:tr>
      <w:tr>
        <w:trPr>
          <w:trHeight w:val="39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Кумсуат Жаркаинского района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61,0</w:t>
            </w:r>
          </w:p>
        </w:tc>
      </w:tr>
      <w:tr>
        <w:trPr>
          <w:trHeight w:val="39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Пригородное Жаркаинского района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108,0</w:t>
            </w:r>
          </w:p>
        </w:tc>
      </w:tr>
      <w:tr>
        <w:trPr>
          <w:trHeight w:val="40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Пятигорское Жаркаинского района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108,0</w:t>
            </w:r>
          </w:p>
        </w:tc>
      </w:tr>
      <w:tr>
        <w:trPr>
          <w:trHeight w:val="34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Ушкарасу Жаркаинского района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115,0</w:t>
            </w:r>
          </w:p>
        </w:tc>
      </w:tr>
      <w:tr>
        <w:trPr>
          <w:trHeight w:val="40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48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Державинска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46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2 894,0</w:t>
            </w:r>
          </w:p>
        </w:tc>
      </w:tr>
      <w:tr>
        <w:trPr>
          <w:trHeight w:val="45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Державинска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2 894,0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7 978,0</w:t>
            </w:r>
          </w:p>
        </w:tc>
      </w:tr>
      <w:tr>
        <w:trPr>
          <w:trHeight w:val="82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7 978,0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7 978,0</w:t>
            </w:r>
          </w:p>
        </w:tc>
      </w:tr>
      <w:tr>
        <w:trPr>
          <w:trHeight w:val="43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Державинска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5 963,0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Жанадалинского сельского округа Жаркаинского района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Бирсуат Жаркаинского района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613,0</w:t>
            </w:r>
          </w:p>
        </w:tc>
      </w:tr>
      <w:tr>
        <w:trPr>
          <w:trHeight w:val="52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Тасоткель Жаркаинского района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Ушкарасу Жаркаинского района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202,0</w:t>
            </w:r>
          </w:p>
        </w:tc>
      </w:tr>
      <w:tr>
        <w:trPr>
          <w:trHeight w:val="45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Шойындыколь Жаркаинского района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3 000,0</w:t>
            </w:r>
          </w:p>
        </w:tc>
      </w:tr>
      <w:tr>
        <w:trPr>
          <w:trHeight w:val="10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3 000,0</w:t>
            </w:r>
          </w:p>
        </w:tc>
      </w:tr>
      <w:tr>
        <w:trPr>
          <w:trHeight w:val="4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3 000,0</w:t>
            </w:r>
          </w:p>
        </w:tc>
      </w:tr>
      <w:tr>
        <w:trPr>
          <w:trHeight w:val="37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Державинска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