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73ef" w14:textId="8527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 Жаркаинского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23 ноября 2015 года № 5С-45/5. Зарегистрировано Департаментом юстиции Акмолинской области 9 декабря 2015 года № 5113. Утратило силу решением Жаркаинского районного маслихата Акмолинской области от 15 января 2016 года № 5С-47/3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Жаркаинского районного маслихата Акмолинской области от 15.01.2016 </w:t>
      </w:r>
      <w:r>
        <w:rPr>
          <w:rFonts w:ascii="Times New Roman"/>
          <w:b w:val="false"/>
          <w:i w:val="false"/>
          <w:color w:val="ff0000"/>
          <w:sz w:val="28"/>
        </w:rPr>
        <w:t>№ 5С-47/3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«Об утверждении Правил проведения ежегодной оценки деятельности и аттестации административных государственных служащих»,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«Об утверждении Типовой методикой ежегодной оценки деятельности административных государственных служащих корпуса «Б»,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 государственного учреждения «Аппарат Жаркаинского районного маслихата».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С.Оспан-Улы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У.Ахметова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 решением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2015 года № 5С-45/5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ежегодной оценки деятельности административных государственных служащих корпуса «Б» государственного учреждения «Аппарат Жаркаинского районного маслихата»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ежегодной оценки деятельности административных государственных служащих корпуса «Б» (далее - Методика) государственного учреждения «Аппарат Жаркаинского районного маслихата» (далее - Аппарат районного маслихата) разработана в реализацию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«Об утверждении Правил проведения ежегодной оценки деятельности и аттестации административных государственных служащих»,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«Об утверждении Типовой методикой ежегодной оценки деятельности административных государственных служащих корпуса «Б» и определяет методы ежегодной оценки деятельности административных государственных служащих корпуса «Б» (далее -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 государственного учреждения «Аппарат Жаркаинского районного маслихата».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государственный служащий, в функциональные обязанности которого входят вопросы кадровой службы.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Непосредственный руководитель заполняет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Секретарю Комиссии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в произвольной форме составляется акт об отказе от ознакомления.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Круговая оценка представляет собой оценки подчиненных служащих,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Секретарь Комиссии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Оценка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Итоговая оценка служащего вычисляется Секретарем Комиссии не позднее пяти рабочих дней до заседания Комиссии по следующей формуле: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a = b + c </w:t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где,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«эффективно».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Секретарем Комиссии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государственном учреждении «Аппарат Жаркаинского районного маслихата».</w:t>
      </w:r>
    </w:p>
    <w:bookmarkEnd w:id="15"/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Методике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ежегодной оценки деятельности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государственных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служащих корпуса «Б»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 «Аппарат Жаркаинского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маслихата»     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оцениваемого служащего:___________________________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7370"/>
        <w:gridCol w:w="2972"/>
        <w:gridCol w:w="2015"/>
      </w:tblGrid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20"/>
        <w:gridCol w:w="5980"/>
      </w:tblGrid>
      <w:tr>
        <w:trPr>
          <w:trHeight w:val="30" w:hRule="atLeast"/>
        </w:trPr>
        <w:tc>
          <w:tcPr>
            <w:tcW w:w="7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Ф.И.О.( 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</w:t>
            </w:r>
          </w:p>
        </w:tc>
        <w:tc>
          <w:tcPr>
            <w:tcW w:w="5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Ф.И.О.( 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</w:t>
            </w:r>
          </w:p>
        </w:tc>
      </w:tr>
    </w:tbl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Методике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ежегодной оценки деятельности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государственных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служащих корпуса «Б»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 «Аппарат Жаркаинского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маслихата»    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7328"/>
        <w:gridCol w:w="2556"/>
        <w:gridCol w:w="2286"/>
      </w:tblGrid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Методике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ежегодной оценки деятельности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государственных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служащих корпуса «Б»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 «Аппарат Жаркаинского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маслихата»     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2411"/>
        <w:gridCol w:w="4475"/>
        <w:gridCol w:w="2974"/>
        <w:gridCol w:w="2684"/>
      </w:tblGrid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Ф.И.О.(при его наличии) служащего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Комиссии:_____________________________________________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Комиссии:____________________ Дата: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Ф.И.О.(при его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Комиссии:_________________ Дата: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 Комиссии:_________________________ Дата: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Ф.И.О.(при его наличии),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