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db76" w14:textId="0d7d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22 декабря 2015 года № А-12/353. Зарегистрировано Департаментом юстиции Акмолинской области 13 января 2016 года № 5199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от 27 июля 2007 года,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Альжанова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12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А-12/353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Жаркаинского района Акмолинской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А-6/242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1046"/>
        <w:gridCol w:w="977"/>
        <w:gridCol w:w="719"/>
        <w:gridCol w:w="1490"/>
        <w:gridCol w:w="1875"/>
        <w:gridCol w:w="1491"/>
        <w:gridCol w:w="1876"/>
        <w:gridCol w:w="1233"/>
        <w:gridCol w:w="1234"/>
      </w:tblGrid>
      <w:tr>
        <w:trPr>
          <w:trHeight w:val="30" w:hRule="atLeast"/>
        </w:trPr>
        <w:tc>
          <w:tcPr>
            <w:tcW w:w="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