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cf7c" w14:textId="b20c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2015 года № 5С-46/3. Зарегистрировано Департаментом юстиции Акмолинской области 14 января 2016 года № 5202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- 2511703,2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- 409808,0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- 7063,5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- 27702,0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- 2067129,7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- 2530742,3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- 3661,0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-22700,1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- 22700,1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доходы районного бюджета за счет следующих источников: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налоговых поступлений,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прочие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пошлины;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неналоговых поступлений,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вознаграждений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прочих неналоговых поступлений;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поступлений от продажи основного капитала,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поступлений трансфертов,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трансфертов из областного бюджета.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Учесть, что в районном бюджете на 2016 год предусмотрены трансферты из областного бюджета, в том числе субвенция в сумме 1346199,0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Учесть, что в составе расходов районного бюджета на 2016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Жаркаинского района.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Учесть, что в составе расходов районного бюджета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Учесть, что в районном бюджете на 2016 год предусмотрено погашение бюджетных кредитов в республиканский бюджет в сумме 2702,0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Жаркаинского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6С-6/2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Жаркаинского районного маслихата Акмолинской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Учесть, что в районном бюджете на 2016 год в установленном законодательством порядке использованы свободные остатки бюджетных средств, образовавшиеся на 1 января 2016 года, в сумме 19039,1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6С-3/3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Установить специалистам образования, социального обеспечения,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Утвердить бюджетные программы города районного значения,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Утвердить распределение трансфертов органам местного самоуправления города районного значения,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22.12.2015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2511703,2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2530742,3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1579389,1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1556947,8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4 - в редакции решения Жаркаинского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6С-6/2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8"/>
        <w:gridCol w:w="4412"/>
      </w:tblGrid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595679,6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589316,6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423073,0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56510,0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9320,1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55897,5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экономической стабильности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4212,5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экономической стабильности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местных исполнительных органов агропромышленного комплекса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8"/>
        <w:gridCol w:w="4262"/>
      </w:tblGrid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к 25-летию Дня Независимости Республики Казахстан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1020,3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для школ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(детей), переданного патронатным воспитателям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71-годовщине Победы в Великой Отечественной войне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жилишно-коммунального хозяйства населенных пунктов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28862,7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очагам сибиреязвенных захоронений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2016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7 - в редакции решения Жаркаинского районного маслихата Акмолинской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171611,1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171611,1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7511,8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2016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8 - в редакции решения Жаркаинского районного маслихата Акмолинской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