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9f6b0" w14:textId="b99f6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Жаксынского района Акмолинской области от 12 января 2015 года № а-0/03. Зарегистрировано Департаментом юстиции Акмолинской области 12 февраля 2015 года № 4642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Казахстана от 27 июля 2007 года «Об образовании» акимат Жаксынского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государственный образовательный 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подушевого финансирования и родительской платы на 2015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Жаксынского района Сейдахметову Л.Ш.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3.1. Действие настоящего постановления распространяется на правоотношения, возникшие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3.1. в соответствии с постановлением акимата Жаксынского района Акмолинской области от 08.06.2015 </w:t>
      </w:r>
      <w:r>
        <w:rPr>
          <w:rFonts w:ascii="Times New Roman"/>
          <w:b w:val="false"/>
          <w:i w:val="false"/>
          <w:color w:val="000000"/>
          <w:sz w:val="28"/>
        </w:rPr>
        <w:t>№ а-5/156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К.Суюндиков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Жаксынского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января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а-0/03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Государственный образовательный заказ на дошкольное воспитание и обучение, размер подушевого финансирования и родительской платы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2726"/>
        <w:gridCol w:w="2997"/>
        <w:gridCol w:w="2029"/>
        <w:gridCol w:w="2993"/>
        <w:gridCol w:w="2282"/>
      </w:tblGrid>
      <w:tr>
        <w:trPr>
          <w:trHeight w:val="225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дошкольной организации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подушего финансирования дошкольных организаций в месяц (в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21476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2"/>
        <w:gridCol w:w="3597"/>
        <w:gridCol w:w="3950"/>
        <w:gridCol w:w="285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расходов на одного воспитанника в месяц (в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(в тенге)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21476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