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6fb" w14:textId="f355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апреля 2015 года № 5ВС-37-1. Зарегистрировано Департаментом юстиции Акмолинской области 17 апреля 2015 года № 4755. Утратило силу решением Жаксынского районного маслихата Акмолинской области от 28 апреля 2016 года № 6ВС-3-5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Жаксынском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04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04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5ВС-37-1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Жаксынском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3"/>
        <w:gridCol w:w="1470"/>
        <w:gridCol w:w="7787"/>
      </w:tblGrid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улица Дружбы,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Запорожье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 улица Мира, 96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Школьная,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 Кийма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улица 30 лет Победы,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Кирова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Садвокасова,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улица Ленина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памятником, погибшим войнам улица Ленина,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Монастырка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Тауасар,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Майкутова,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улица Ленина,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Горького,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Октябрьская,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Парковая,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Островская,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улица Школьная,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улица Ленина,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села улица Кирова,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