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d5e" w14:textId="853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оптимальных сроков сева по каждому виду субсидируемых приоритетных сельскохозяйственных культур по Жаксынскому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7 июля 2015 года № а-6/189. Зарегистрировано Департаментом юстиции Акмолинской области 3 августа 2015 года № 4919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и на основании постановления акимата Акмолинской области от 17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А-6/281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перечня приоритетных сельскохозяйственных культур и норм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заключения товарищества с ограниченной ответственностью «Научно-производственный центр зернового хозяйства имени А.И. Бараева» от 29 мая 2015 года № 331,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оптимальные сроки сева по каждому виду субсидируемых приоритетных сельскохозяйственных культур по Жаксынскому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8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«07» 07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а-6/189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оптимальные сроки сева по каждому виду субсидируемых приоритетных сельскохозяйственных культур по Жаксынскому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534"/>
        <w:gridCol w:w="3330"/>
        <w:gridCol w:w="393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получение субсидий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 по каждому виду субсидируемых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(овес)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(гречиха)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в том числе: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31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Бобово-овсяная смесь на сенаж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июля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