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a4c0" w14:textId="1e9a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Жаксынскому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11 декабря 2015 года № а-12/318. Зарегистрировано Департаментом юстиции Акмолинской области 6 января 2016 года № 5173. Утратило силу постановлением акимата Жаксынского района Акмолинской области от 14 апреля 2016 года № а-3/85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Жаксынского района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а-3/85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Жаксынскому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Б.Азимбаев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12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архив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архивов и документации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12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Прокурор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"Прокуратура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12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12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внутренних дел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12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филиала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К.Мугалова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12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8173"/>
        <w:gridCol w:w="1240"/>
        <w:gridCol w:w="124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Белагаш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Беловодского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Ишимского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Жаксы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Жанакийминского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Запорожского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Киевское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Кайрактинского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Кызылсайского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Новокиенского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Подгорное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Тарасовского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Терсаканского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Чапаевское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Жаксынского района Акмолинской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Жаксынского района" управления архивов и документации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"Прокуратура Жаксынского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Жаксынского района Департамента юстиции Акмолинской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Жаксынского района Департамента внутренних дел Акмолинской области Министерства внутренних дел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"Нұр Отан" Жаксынского районного филиала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аббревиатуры: ГУ – государственное учреждени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760"/>
        <w:gridCol w:w="1439"/>
        <w:gridCol w:w="2173"/>
        <w:gridCol w:w="1497"/>
        <w:gridCol w:w="2175"/>
        <w:gridCol w:w="44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Белагаш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Беловодского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Ишимского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Жаксы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Жанакийминского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Запорожского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Киевское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Кайрактинского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Кызылсайского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Новокиенского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Подгорное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Тарасовского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квартир одиноких престарелых,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Терсаканского сельского округа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Чапаевское Жаксынского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и перепись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Жаксынского района Акмолинской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Жаксынского района" управления архивов и документации Акмолинской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"Прокуратура Жаксынского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Жаксынского района Департамента юстиции Акмолинской области Министерства юстиции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Жаксынского района Департамента внутренних дел Акмолинской области Министерства внутренних дел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"Нұр Отан" Жаксынского районного филиала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