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a1c2" w14:textId="74fa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12 февраля 2015 года № 91. Зарегистрировано Департаментом юстиции Акмолинской области 13 марта 2015 года № 4689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Габдуллину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Зерендинского района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А-1/321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"12" 02 2015 года № 91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Зерендинского района Акмолинской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А-1/321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912"/>
        <w:gridCol w:w="1458"/>
        <w:gridCol w:w="1458"/>
        <w:gridCol w:w="1890"/>
        <w:gridCol w:w="1890"/>
        <w:gridCol w:w="1890"/>
        <w:gridCol w:w="1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683"/>
        <w:gridCol w:w="1683"/>
        <w:gridCol w:w="1392"/>
        <w:gridCol w:w="1392"/>
        <w:gridCol w:w="1683"/>
        <w:gridCol w:w="1392"/>
        <w:gridCol w:w="1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